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0467" w14:textId="77777777" w:rsidR="0022200D" w:rsidRPr="0022200D" w:rsidRDefault="005B750F" w:rsidP="0022200D">
      <w:pPr>
        <w:pStyle w:val="Title"/>
        <w:jc w:val="center"/>
        <w:rPr>
          <w:b/>
          <w:bCs/>
        </w:rPr>
      </w:pPr>
      <w:r w:rsidRPr="0022200D">
        <w:rPr>
          <w:b/>
          <w:bCs/>
        </w:rPr>
        <w:t>ROŽAJE CUP 2026 – RASPORED</w:t>
      </w:r>
    </w:p>
    <w:p w14:paraId="2CE0FFE6" w14:textId="39253A3E" w:rsidR="0022200D" w:rsidRDefault="0022200D" w:rsidP="006E78AC">
      <w:pPr>
        <w:pStyle w:val="Title"/>
      </w:pPr>
      <w:r>
        <w:rPr>
          <w:noProof/>
        </w:rPr>
        <w:drawing>
          <wp:inline distT="0" distB="0" distL="0" distR="0" wp14:anchorId="56F9EB17" wp14:editId="0320E78C">
            <wp:extent cx="1211580" cy="1456042"/>
            <wp:effectExtent l="0" t="0" r="7620" b="0"/>
            <wp:docPr id="19232996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91" cy="1470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826202F" wp14:editId="2AA29F85">
            <wp:extent cx="1531067" cy="1690370"/>
            <wp:effectExtent l="0" t="0" r="0" b="5080"/>
            <wp:docPr id="1165564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903" cy="1696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454B2D60" wp14:editId="1B29A986">
            <wp:extent cx="1180982" cy="1478915"/>
            <wp:effectExtent l="0" t="0" r="635" b="6985"/>
            <wp:docPr id="775121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99" cy="149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</w:t>
      </w:r>
    </w:p>
    <w:p w14:paraId="2E085A69" w14:textId="7AF7F70D" w:rsidR="00D04358" w:rsidRPr="0022200D" w:rsidRDefault="00B96026" w:rsidP="0022200D">
      <w:pPr>
        <w:pStyle w:val="Heading1"/>
        <w:jc w:val="center"/>
      </w:pPr>
      <w:r>
        <w:t xml:space="preserve"> “</w:t>
      </w:r>
      <w:r w:rsidR="005B750F" w:rsidRPr="0022200D">
        <w:t>SPORTSKI CENTAR</w:t>
      </w:r>
      <w:r>
        <w:t>” ROŽAJE</w:t>
      </w:r>
      <w:r w:rsidR="005B750F" w:rsidRPr="0022200D">
        <w:t xml:space="preserve"> – </w:t>
      </w:r>
      <w:r>
        <w:t xml:space="preserve">SPORTSKA </w:t>
      </w:r>
      <w:r w:rsidR="005B750F" w:rsidRPr="0022200D">
        <w:t>DVORANA</w:t>
      </w:r>
    </w:p>
    <w:p w14:paraId="2C8F289C" w14:textId="5F6441FF" w:rsidR="006E78AC" w:rsidRPr="00AA5D19" w:rsidRDefault="005B750F" w:rsidP="00AA5D19">
      <w:pPr>
        <w:pStyle w:val="Heading2"/>
        <w:rPr>
          <w:color w:val="000000" w:themeColor="text1"/>
          <w:sz w:val="28"/>
          <w:szCs w:val="28"/>
        </w:rPr>
      </w:pPr>
      <w:r w:rsidRPr="00B96026">
        <w:rPr>
          <w:color w:val="000000" w:themeColor="text1"/>
          <w:sz w:val="28"/>
          <w:szCs w:val="28"/>
        </w:rPr>
        <w:t>U14 MUŠKARCI – GRUPA A</w:t>
      </w:r>
    </w:p>
    <w:tbl>
      <w:tblPr>
        <w:tblW w:w="24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328"/>
      </w:tblGrid>
      <w:tr w:rsidR="006E78AC" w:rsidRPr="006E78AC" w14:paraId="4AD25B6A" w14:textId="77777777" w:rsidTr="007C22A2">
        <w:trPr>
          <w:trHeight w:val="299"/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25FDDC46" w14:textId="10FD7DB3" w:rsidR="006E78AC" w:rsidRPr="006E78AC" w:rsidRDefault="007C22A2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16F8333D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Ekipa</w:t>
            </w:r>
            <w:proofErr w:type="spellEnd"/>
          </w:p>
        </w:tc>
      </w:tr>
      <w:tr w:rsidR="006E78AC" w:rsidRPr="006E78AC" w14:paraId="3CBFF411" w14:textId="77777777" w:rsidTr="006E78A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0309CA74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0" w:type="auto"/>
            <w:vAlign w:val="center"/>
            <w:hideMark/>
          </w:tcPr>
          <w:p w14:paraId="29A8688F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Hanover</w:t>
            </w:r>
          </w:p>
        </w:tc>
      </w:tr>
      <w:tr w:rsidR="006E78AC" w:rsidRPr="006E78AC" w14:paraId="07E66BF6" w14:textId="77777777" w:rsidTr="006E78A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2B0310E9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14:paraId="2FAC813A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Ibar</w:t>
            </w:r>
          </w:p>
        </w:tc>
      </w:tr>
      <w:tr w:rsidR="006E78AC" w:rsidRPr="006E78AC" w14:paraId="41FF361A" w14:textId="77777777" w:rsidTr="006E78A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2DC86056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14:paraId="7B247DE8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Presing</w:t>
            </w:r>
            <w:proofErr w:type="spellEnd"/>
          </w:p>
        </w:tc>
      </w:tr>
      <w:tr w:rsidR="006E78AC" w:rsidRPr="006E78AC" w14:paraId="20BADA46" w14:textId="77777777" w:rsidTr="006E78AC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76CB50FE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0" w:type="auto"/>
            <w:vAlign w:val="center"/>
            <w:hideMark/>
          </w:tcPr>
          <w:p w14:paraId="70EF2066" w14:textId="77777777" w:rsidR="006E78AC" w:rsidRPr="006E78AC" w:rsidRDefault="006E78AC" w:rsidP="007C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8AC">
              <w:rPr>
                <w:rFonts w:ascii="Times New Roman" w:eastAsia="Times New Roman" w:hAnsi="Times New Roman" w:cs="Times New Roman"/>
                <w:sz w:val="24"/>
                <w:szCs w:val="24"/>
              </w:rPr>
              <w:t>Sjenica</w:t>
            </w:r>
            <w:proofErr w:type="spellEnd"/>
          </w:p>
        </w:tc>
      </w:tr>
    </w:tbl>
    <w:p w14:paraId="653C229E" w14:textId="77777777" w:rsidR="006E78AC" w:rsidRPr="00AA5D19" w:rsidRDefault="006E78AC" w:rsidP="006E78AC">
      <w:pPr>
        <w:rPr>
          <w:rFonts w:asciiTheme="majorHAnsi" w:hAnsiTheme="majorHAnsi" w:cstheme="majorHAnsi"/>
          <w:sz w:val="28"/>
          <w:szCs w:val="28"/>
        </w:rPr>
      </w:pPr>
    </w:p>
    <w:p w14:paraId="27029A91" w14:textId="3C09C48D" w:rsidR="00AA5D19" w:rsidRPr="00AA5D19" w:rsidRDefault="00AA5D19" w:rsidP="006E78A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A5D19">
        <w:rPr>
          <w:rFonts w:asciiTheme="majorHAnsi" w:hAnsiTheme="majorHAnsi" w:cstheme="majorHAnsi"/>
          <w:b/>
          <w:bCs/>
          <w:sz w:val="28"/>
          <w:szCs w:val="28"/>
        </w:rPr>
        <w:t>U14 MUŠKARCI – GRUPA A</w:t>
      </w:r>
      <w:r>
        <w:rPr>
          <w:rFonts w:asciiTheme="majorHAnsi" w:hAnsiTheme="majorHAnsi" w:cstheme="majorHAnsi"/>
          <w:b/>
          <w:bCs/>
          <w:sz w:val="28"/>
          <w:szCs w:val="28"/>
        </w:rPr>
        <w:t>-RASPORED UTAKMICA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160"/>
        <w:gridCol w:w="2160"/>
        <w:gridCol w:w="3555"/>
      </w:tblGrid>
      <w:tr w:rsidR="00D04358" w14:paraId="02316929" w14:textId="77777777" w:rsidTr="006E78AC">
        <w:tc>
          <w:tcPr>
            <w:tcW w:w="1778" w:type="dxa"/>
            <w:shd w:val="clear" w:color="auto" w:fill="EEECE1" w:themeFill="background2"/>
          </w:tcPr>
          <w:p w14:paraId="27A500DE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Kolo</w:t>
            </w:r>
          </w:p>
        </w:tc>
        <w:tc>
          <w:tcPr>
            <w:tcW w:w="2160" w:type="dxa"/>
            <w:shd w:val="clear" w:color="auto" w:fill="EEECE1" w:themeFill="background2"/>
          </w:tcPr>
          <w:p w14:paraId="001F0C49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Datum</w:t>
            </w:r>
          </w:p>
        </w:tc>
        <w:tc>
          <w:tcPr>
            <w:tcW w:w="2160" w:type="dxa"/>
            <w:shd w:val="clear" w:color="auto" w:fill="EEECE1" w:themeFill="background2"/>
          </w:tcPr>
          <w:p w14:paraId="4226F282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proofErr w:type="spellStart"/>
            <w:r w:rsidRPr="00B96026">
              <w:rPr>
                <w:b/>
                <w:bCs/>
              </w:rPr>
              <w:t>Vrijeme</w:t>
            </w:r>
            <w:proofErr w:type="spellEnd"/>
          </w:p>
        </w:tc>
        <w:tc>
          <w:tcPr>
            <w:tcW w:w="3555" w:type="dxa"/>
            <w:shd w:val="clear" w:color="auto" w:fill="EEECE1" w:themeFill="background2"/>
          </w:tcPr>
          <w:p w14:paraId="6B324296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proofErr w:type="spellStart"/>
            <w:r w:rsidRPr="00B96026">
              <w:rPr>
                <w:b/>
                <w:bCs/>
              </w:rPr>
              <w:t>Utakmica</w:t>
            </w:r>
            <w:proofErr w:type="spellEnd"/>
          </w:p>
        </w:tc>
      </w:tr>
      <w:tr w:rsidR="00D04358" w14:paraId="71614A14" w14:textId="77777777" w:rsidTr="006E78AC">
        <w:tc>
          <w:tcPr>
            <w:tcW w:w="1778" w:type="dxa"/>
          </w:tcPr>
          <w:p w14:paraId="3C9BF654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</w:t>
            </w:r>
          </w:p>
        </w:tc>
        <w:tc>
          <w:tcPr>
            <w:tcW w:w="2160" w:type="dxa"/>
          </w:tcPr>
          <w:p w14:paraId="4645C358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24.04</w:t>
            </w:r>
          </w:p>
        </w:tc>
        <w:tc>
          <w:tcPr>
            <w:tcW w:w="2160" w:type="dxa"/>
          </w:tcPr>
          <w:p w14:paraId="7D63D4BE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18:00</w:t>
            </w:r>
          </w:p>
        </w:tc>
        <w:tc>
          <w:tcPr>
            <w:tcW w:w="3555" w:type="dxa"/>
          </w:tcPr>
          <w:p w14:paraId="79E56BB0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A1 Hanover – A2 Ibar</w:t>
            </w:r>
          </w:p>
        </w:tc>
      </w:tr>
      <w:tr w:rsidR="00D04358" w14:paraId="2179293F" w14:textId="77777777" w:rsidTr="006E78AC">
        <w:tc>
          <w:tcPr>
            <w:tcW w:w="1778" w:type="dxa"/>
          </w:tcPr>
          <w:p w14:paraId="3C63C6F2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</w:t>
            </w:r>
          </w:p>
        </w:tc>
        <w:tc>
          <w:tcPr>
            <w:tcW w:w="2160" w:type="dxa"/>
          </w:tcPr>
          <w:p w14:paraId="5AD3F81F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25.04</w:t>
            </w:r>
          </w:p>
        </w:tc>
        <w:tc>
          <w:tcPr>
            <w:tcW w:w="2160" w:type="dxa"/>
          </w:tcPr>
          <w:p w14:paraId="10E29EAC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10:40</w:t>
            </w:r>
          </w:p>
        </w:tc>
        <w:tc>
          <w:tcPr>
            <w:tcW w:w="3555" w:type="dxa"/>
          </w:tcPr>
          <w:p w14:paraId="60EDE50E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 xml:space="preserve">A3 </w:t>
            </w:r>
            <w:proofErr w:type="spellStart"/>
            <w:r w:rsidRPr="00B96026">
              <w:rPr>
                <w:b/>
                <w:bCs/>
              </w:rPr>
              <w:t>Presing</w:t>
            </w:r>
            <w:proofErr w:type="spellEnd"/>
            <w:r w:rsidRPr="00B96026">
              <w:rPr>
                <w:b/>
                <w:bCs/>
              </w:rPr>
              <w:t xml:space="preserve"> – A4 </w:t>
            </w:r>
            <w:proofErr w:type="spellStart"/>
            <w:r w:rsidRPr="00B96026">
              <w:rPr>
                <w:b/>
                <w:bCs/>
              </w:rPr>
              <w:t>Sjenica</w:t>
            </w:r>
            <w:proofErr w:type="spellEnd"/>
          </w:p>
        </w:tc>
      </w:tr>
      <w:tr w:rsidR="00D04358" w14:paraId="7D56D1C5" w14:textId="77777777" w:rsidTr="006E78AC">
        <w:tc>
          <w:tcPr>
            <w:tcW w:w="1778" w:type="dxa"/>
          </w:tcPr>
          <w:p w14:paraId="40302396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</w:t>
            </w:r>
          </w:p>
        </w:tc>
        <w:tc>
          <w:tcPr>
            <w:tcW w:w="2160" w:type="dxa"/>
          </w:tcPr>
          <w:p w14:paraId="11D21932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25.04</w:t>
            </w:r>
          </w:p>
        </w:tc>
        <w:tc>
          <w:tcPr>
            <w:tcW w:w="2160" w:type="dxa"/>
          </w:tcPr>
          <w:p w14:paraId="441D55A0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12:30</w:t>
            </w:r>
          </w:p>
        </w:tc>
        <w:tc>
          <w:tcPr>
            <w:tcW w:w="3555" w:type="dxa"/>
          </w:tcPr>
          <w:p w14:paraId="346AB963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 xml:space="preserve">A1 Hanover – A3 </w:t>
            </w:r>
            <w:proofErr w:type="spellStart"/>
            <w:r w:rsidRPr="00B96026">
              <w:rPr>
                <w:b/>
                <w:bCs/>
              </w:rPr>
              <w:t>Presing</w:t>
            </w:r>
            <w:proofErr w:type="spellEnd"/>
          </w:p>
        </w:tc>
      </w:tr>
      <w:tr w:rsidR="00D04358" w14:paraId="3362AD7B" w14:textId="77777777" w:rsidTr="006E78AC">
        <w:tc>
          <w:tcPr>
            <w:tcW w:w="1778" w:type="dxa"/>
          </w:tcPr>
          <w:p w14:paraId="06BA655C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</w:t>
            </w:r>
          </w:p>
        </w:tc>
        <w:tc>
          <w:tcPr>
            <w:tcW w:w="2160" w:type="dxa"/>
          </w:tcPr>
          <w:p w14:paraId="37CF3863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25.04</w:t>
            </w:r>
          </w:p>
        </w:tc>
        <w:tc>
          <w:tcPr>
            <w:tcW w:w="2160" w:type="dxa"/>
          </w:tcPr>
          <w:p w14:paraId="23B3101F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14:10</w:t>
            </w:r>
          </w:p>
        </w:tc>
        <w:tc>
          <w:tcPr>
            <w:tcW w:w="3555" w:type="dxa"/>
          </w:tcPr>
          <w:p w14:paraId="277E4D28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 xml:space="preserve">A2 Ibar – A4 </w:t>
            </w:r>
            <w:proofErr w:type="spellStart"/>
            <w:r w:rsidRPr="00B96026">
              <w:rPr>
                <w:b/>
                <w:bCs/>
              </w:rPr>
              <w:t>Sjenica</w:t>
            </w:r>
            <w:proofErr w:type="spellEnd"/>
          </w:p>
        </w:tc>
      </w:tr>
      <w:tr w:rsidR="00D04358" w14:paraId="77D45DC4" w14:textId="77777777" w:rsidTr="006E78AC">
        <w:tc>
          <w:tcPr>
            <w:tcW w:w="1778" w:type="dxa"/>
          </w:tcPr>
          <w:p w14:paraId="6BA61921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3</w:t>
            </w:r>
          </w:p>
        </w:tc>
        <w:tc>
          <w:tcPr>
            <w:tcW w:w="2160" w:type="dxa"/>
          </w:tcPr>
          <w:p w14:paraId="5E1EF1D6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25.04</w:t>
            </w:r>
          </w:p>
        </w:tc>
        <w:tc>
          <w:tcPr>
            <w:tcW w:w="2160" w:type="dxa"/>
          </w:tcPr>
          <w:p w14:paraId="64307954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17:00</w:t>
            </w:r>
          </w:p>
        </w:tc>
        <w:tc>
          <w:tcPr>
            <w:tcW w:w="3555" w:type="dxa"/>
          </w:tcPr>
          <w:p w14:paraId="32AB7C82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 xml:space="preserve">A1 Hanover – A4 </w:t>
            </w:r>
            <w:proofErr w:type="spellStart"/>
            <w:r w:rsidRPr="00B96026">
              <w:rPr>
                <w:b/>
                <w:bCs/>
              </w:rPr>
              <w:t>Sjenica</w:t>
            </w:r>
            <w:proofErr w:type="spellEnd"/>
          </w:p>
        </w:tc>
      </w:tr>
      <w:tr w:rsidR="00D04358" w14:paraId="1D3CCDDD" w14:textId="77777777" w:rsidTr="006E78AC">
        <w:tc>
          <w:tcPr>
            <w:tcW w:w="1778" w:type="dxa"/>
          </w:tcPr>
          <w:p w14:paraId="291E208A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3</w:t>
            </w:r>
          </w:p>
        </w:tc>
        <w:tc>
          <w:tcPr>
            <w:tcW w:w="2160" w:type="dxa"/>
          </w:tcPr>
          <w:p w14:paraId="03D31D09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25.04</w:t>
            </w:r>
          </w:p>
        </w:tc>
        <w:tc>
          <w:tcPr>
            <w:tcW w:w="2160" w:type="dxa"/>
          </w:tcPr>
          <w:p w14:paraId="550DA002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18:40</w:t>
            </w:r>
          </w:p>
        </w:tc>
        <w:tc>
          <w:tcPr>
            <w:tcW w:w="3555" w:type="dxa"/>
          </w:tcPr>
          <w:p w14:paraId="06C06058" w14:textId="77777777" w:rsidR="00D04358" w:rsidRPr="00B96026" w:rsidRDefault="005B750F" w:rsidP="006E78AC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 xml:space="preserve">A2 Ibar – A3 </w:t>
            </w:r>
            <w:proofErr w:type="spellStart"/>
            <w:r w:rsidRPr="00B96026">
              <w:rPr>
                <w:b/>
                <w:bCs/>
              </w:rPr>
              <w:t>Presing</w:t>
            </w:r>
            <w:proofErr w:type="spellEnd"/>
          </w:p>
        </w:tc>
      </w:tr>
    </w:tbl>
    <w:p w14:paraId="5E5A1307" w14:textId="77777777" w:rsidR="006E78AC" w:rsidRDefault="006E78AC" w:rsidP="0022200D"/>
    <w:p w14:paraId="13F82D53" w14:textId="77777777" w:rsidR="007C22A2" w:rsidRDefault="007C22A2" w:rsidP="0022200D"/>
    <w:p w14:paraId="2CB8910C" w14:textId="77777777" w:rsidR="004C5D29" w:rsidRDefault="004C5D29" w:rsidP="0022200D"/>
    <w:p w14:paraId="639EC62F" w14:textId="5D25E5A5" w:rsidR="00AA5D19" w:rsidRPr="00AA5D19" w:rsidRDefault="00AA5D19" w:rsidP="0022200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A5D19">
        <w:rPr>
          <w:rFonts w:asciiTheme="majorHAnsi" w:hAnsiTheme="majorHAnsi" w:cstheme="majorHAnsi"/>
          <w:b/>
          <w:bCs/>
          <w:sz w:val="28"/>
          <w:szCs w:val="28"/>
        </w:rPr>
        <w:lastRenderedPageBreak/>
        <w:t>U14 MUŠKARCI – GRUPA B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598"/>
      </w:tblGrid>
      <w:tr w:rsidR="007C22A2" w:rsidRPr="007C22A2" w14:paraId="7C02F2CA" w14:textId="77777777" w:rsidTr="007C22A2">
        <w:trPr>
          <w:tblHeader/>
          <w:tblCellSpacing w:w="15" w:type="dxa"/>
        </w:trPr>
        <w:tc>
          <w:tcPr>
            <w:tcW w:w="850" w:type="dxa"/>
            <w:shd w:val="clear" w:color="auto" w:fill="EEECE1" w:themeFill="background2"/>
            <w:vAlign w:val="center"/>
            <w:hideMark/>
          </w:tcPr>
          <w:p w14:paraId="3CCE1668" w14:textId="19DB8B97" w:rsidR="007C22A2" w:rsidRPr="007C22A2" w:rsidRDefault="007C22A2" w:rsidP="007C2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1553" w:type="dxa"/>
            <w:shd w:val="clear" w:color="auto" w:fill="EEECE1" w:themeFill="background2"/>
            <w:vAlign w:val="center"/>
            <w:hideMark/>
          </w:tcPr>
          <w:p w14:paraId="493E745D" w14:textId="77777777" w:rsidR="007C22A2" w:rsidRPr="007C22A2" w:rsidRDefault="007C22A2" w:rsidP="007C22A2">
            <w:pPr>
              <w:jc w:val="center"/>
              <w:rPr>
                <w:b/>
                <w:bCs/>
              </w:rPr>
            </w:pPr>
            <w:proofErr w:type="spellStart"/>
            <w:r w:rsidRPr="007C22A2">
              <w:rPr>
                <w:b/>
                <w:bCs/>
              </w:rPr>
              <w:t>Ekipa</w:t>
            </w:r>
            <w:proofErr w:type="spellEnd"/>
          </w:p>
        </w:tc>
      </w:tr>
      <w:tr w:rsidR="007C22A2" w:rsidRPr="007C22A2" w14:paraId="4A555D96" w14:textId="77777777" w:rsidTr="007C22A2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18293BE0" w14:textId="77777777" w:rsidR="007C22A2" w:rsidRPr="007C22A2" w:rsidRDefault="007C22A2" w:rsidP="007C22A2">
            <w:pPr>
              <w:jc w:val="center"/>
            </w:pPr>
            <w:r w:rsidRPr="007C22A2">
              <w:t>B1</w:t>
            </w:r>
          </w:p>
        </w:tc>
        <w:tc>
          <w:tcPr>
            <w:tcW w:w="1553" w:type="dxa"/>
            <w:vAlign w:val="center"/>
            <w:hideMark/>
          </w:tcPr>
          <w:p w14:paraId="00EACA09" w14:textId="77777777" w:rsidR="007C22A2" w:rsidRPr="007C22A2" w:rsidRDefault="007C22A2" w:rsidP="007C22A2">
            <w:pPr>
              <w:jc w:val="center"/>
            </w:pPr>
            <w:r w:rsidRPr="007C22A2">
              <w:t>KK Lim</w:t>
            </w:r>
          </w:p>
        </w:tc>
      </w:tr>
      <w:tr w:rsidR="007C22A2" w:rsidRPr="007C22A2" w14:paraId="523EAB1C" w14:textId="77777777" w:rsidTr="007C22A2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47F424AD" w14:textId="77777777" w:rsidR="007C22A2" w:rsidRPr="007C22A2" w:rsidRDefault="007C22A2" w:rsidP="007C22A2">
            <w:pPr>
              <w:jc w:val="center"/>
            </w:pPr>
            <w:r w:rsidRPr="007C22A2">
              <w:t>B2</w:t>
            </w:r>
          </w:p>
        </w:tc>
        <w:tc>
          <w:tcPr>
            <w:tcW w:w="1553" w:type="dxa"/>
            <w:vAlign w:val="center"/>
            <w:hideMark/>
          </w:tcPr>
          <w:p w14:paraId="7C2FD656" w14:textId="77777777" w:rsidR="007C22A2" w:rsidRPr="007C22A2" w:rsidRDefault="007C22A2" w:rsidP="007C22A2">
            <w:pPr>
              <w:jc w:val="center"/>
            </w:pPr>
            <w:r w:rsidRPr="007C22A2">
              <w:t>KK Liberty</w:t>
            </w:r>
          </w:p>
        </w:tc>
      </w:tr>
      <w:tr w:rsidR="007C22A2" w:rsidRPr="007C22A2" w14:paraId="71F1DCFB" w14:textId="77777777" w:rsidTr="007C22A2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49373367" w14:textId="77777777" w:rsidR="007C22A2" w:rsidRPr="007C22A2" w:rsidRDefault="007C22A2" w:rsidP="007C22A2">
            <w:pPr>
              <w:jc w:val="center"/>
            </w:pPr>
            <w:r w:rsidRPr="007C22A2">
              <w:t>B3</w:t>
            </w:r>
          </w:p>
        </w:tc>
        <w:tc>
          <w:tcPr>
            <w:tcW w:w="1553" w:type="dxa"/>
            <w:vAlign w:val="center"/>
            <w:hideMark/>
          </w:tcPr>
          <w:p w14:paraId="65BBD546" w14:textId="77777777" w:rsidR="007C22A2" w:rsidRPr="007C22A2" w:rsidRDefault="007C22A2" w:rsidP="007C22A2">
            <w:pPr>
              <w:jc w:val="center"/>
            </w:pPr>
            <w:r w:rsidRPr="007C22A2">
              <w:t>KK Peja DT</w:t>
            </w:r>
          </w:p>
        </w:tc>
      </w:tr>
      <w:tr w:rsidR="007C22A2" w:rsidRPr="007C22A2" w14:paraId="54CC404D" w14:textId="77777777" w:rsidTr="007C22A2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66B7815E" w14:textId="77777777" w:rsidR="007C22A2" w:rsidRPr="007C22A2" w:rsidRDefault="007C22A2" w:rsidP="007C22A2">
            <w:pPr>
              <w:jc w:val="center"/>
            </w:pPr>
            <w:r w:rsidRPr="007C22A2">
              <w:t>B4</w:t>
            </w:r>
          </w:p>
        </w:tc>
        <w:tc>
          <w:tcPr>
            <w:tcW w:w="1553" w:type="dxa"/>
            <w:vAlign w:val="center"/>
            <w:hideMark/>
          </w:tcPr>
          <w:p w14:paraId="28EADA7A" w14:textId="77777777" w:rsidR="007C22A2" w:rsidRPr="007C22A2" w:rsidRDefault="007C22A2" w:rsidP="007C22A2">
            <w:pPr>
              <w:jc w:val="center"/>
            </w:pPr>
            <w:r w:rsidRPr="007C22A2">
              <w:t>KK Junior-</w:t>
            </w:r>
            <w:proofErr w:type="spellStart"/>
            <w:r w:rsidRPr="007C22A2">
              <w:t>Prizren</w:t>
            </w:r>
            <w:proofErr w:type="spellEnd"/>
          </w:p>
        </w:tc>
      </w:tr>
    </w:tbl>
    <w:p w14:paraId="40B24C1C" w14:textId="5EB5E12B" w:rsidR="00D04358" w:rsidRPr="00B96026" w:rsidRDefault="005B750F">
      <w:pPr>
        <w:pStyle w:val="Heading2"/>
        <w:rPr>
          <w:color w:val="000000" w:themeColor="text1"/>
          <w:sz w:val="28"/>
          <w:szCs w:val="28"/>
        </w:rPr>
      </w:pPr>
      <w:r w:rsidRPr="00B96026">
        <w:rPr>
          <w:color w:val="000000" w:themeColor="text1"/>
          <w:sz w:val="28"/>
          <w:szCs w:val="28"/>
        </w:rPr>
        <w:t>U14 MUŠKARCI – GRUPA B</w:t>
      </w:r>
      <w:r w:rsidR="00AA5D19">
        <w:rPr>
          <w:color w:val="000000" w:themeColor="text1"/>
          <w:sz w:val="28"/>
          <w:szCs w:val="28"/>
        </w:rPr>
        <w:t>-RASPORED UTAKMICA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980"/>
        <w:gridCol w:w="1980"/>
        <w:gridCol w:w="4500"/>
      </w:tblGrid>
      <w:tr w:rsidR="00D04358" w14:paraId="1C0D13DA" w14:textId="77777777" w:rsidTr="00B96026">
        <w:tc>
          <w:tcPr>
            <w:tcW w:w="1188" w:type="dxa"/>
            <w:shd w:val="clear" w:color="auto" w:fill="EEECE1" w:themeFill="background2"/>
          </w:tcPr>
          <w:p w14:paraId="131EAA30" w14:textId="77777777" w:rsidR="00D04358" w:rsidRPr="00B96026" w:rsidRDefault="005B750F" w:rsidP="0022200D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Kolo</w:t>
            </w:r>
          </w:p>
        </w:tc>
        <w:tc>
          <w:tcPr>
            <w:tcW w:w="1980" w:type="dxa"/>
            <w:shd w:val="clear" w:color="auto" w:fill="EEECE1" w:themeFill="background2"/>
          </w:tcPr>
          <w:p w14:paraId="1A73A904" w14:textId="77777777" w:rsidR="00D04358" w:rsidRPr="00B96026" w:rsidRDefault="005B750F" w:rsidP="0022200D">
            <w:pPr>
              <w:jc w:val="center"/>
              <w:rPr>
                <w:b/>
                <w:bCs/>
              </w:rPr>
            </w:pPr>
            <w:r w:rsidRPr="00B96026">
              <w:rPr>
                <w:b/>
                <w:bCs/>
              </w:rPr>
              <w:t>Datum</w:t>
            </w:r>
          </w:p>
        </w:tc>
        <w:tc>
          <w:tcPr>
            <w:tcW w:w="1980" w:type="dxa"/>
            <w:shd w:val="clear" w:color="auto" w:fill="EEECE1" w:themeFill="background2"/>
          </w:tcPr>
          <w:p w14:paraId="6227AD0F" w14:textId="77777777" w:rsidR="00D04358" w:rsidRPr="00B96026" w:rsidRDefault="005B750F" w:rsidP="0022200D">
            <w:pPr>
              <w:jc w:val="center"/>
              <w:rPr>
                <w:b/>
                <w:bCs/>
              </w:rPr>
            </w:pPr>
            <w:proofErr w:type="spellStart"/>
            <w:r w:rsidRPr="00B96026">
              <w:rPr>
                <w:b/>
                <w:bCs/>
              </w:rPr>
              <w:t>Vrijeme</w:t>
            </w:r>
            <w:proofErr w:type="spellEnd"/>
          </w:p>
        </w:tc>
        <w:tc>
          <w:tcPr>
            <w:tcW w:w="4500" w:type="dxa"/>
            <w:shd w:val="clear" w:color="auto" w:fill="EEECE1" w:themeFill="background2"/>
          </w:tcPr>
          <w:p w14:paraId="2726F18A" w14:textId="77777777" w:rsidR="00D04358" w:rsidRPr="00B96026" w:rsidRDefault="005B750F" w:rsidP="0022200D">
            <w:pPr>
              <w:jc w:val="center"/>
              <w:rPr>
                <w:b/>
                <w:bCs/>
              </w:rPr>
            </w:pPr>
            <w:proofErr w:type="spellStart"/>
            <w:r w:rsidRPr="00B96026">
              <w:rPr>
                <w:b/>
                <w:bCs/>
              </w:rPr>
              <w:t>Utakmica</w:t>
            </w:r>
            <w:proofErr w:type="spellEnd"/>
          </w:p>
        </w:tc>
      </w:tr>
      <w:tr w:rsidR="00D04358" w14:paraId="2D1F4FEE" w14:textId="77777777" w:rsidTr="00B96026">
        <w:tc>
          <w:tcPr>
            <w:tcW w:w="1188" w:type="dxa"/>
          </w:tcPr>
          <w:p w14:paraId="3CBF4812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113CA505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980" w:type="dxa"/>
          </w:tcPr>
          <w:p w14:paraId="5E93796C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4500" w:type="dxa"/>
          </w:tcPr>
          <w:p w14:paraId="5AA5FE72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B1 KK Lim – B2 KK Liberty</w:t>
            </w:r>
          </w:p>
        </w:tc>
      </w:tr>
      <w:tr w:rsidR="00D04358" w14:paraId="6FBF08DF" w14:textId="77777777" w:rsidTr="00B96026">
        <w:tc>
          <w:tcPr>
            <w:tcW w:w="1188" w:type="dxa"/>
          </w:tcPr>
          <w:p w14:paraId="254A223F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28109AFD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980" w:type="dxa"/>
          </w:tcPr>
          <w:p w14:paraId="2016960F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4500" w:type="dxa"/>
          </w:tcPr>
          <w:p w14:paraId="1D876F21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B3 KK Peja DT – B4 KK Junior-</w:t>
            </w:r>
            <w:proofErr w:type="spellStart"/>
            <w:r w:rsidRPr="00B96026">
              <w:rPr>
                <w:b/>
                <w:bCs/>
                <w:sz w:val="24"/>
                <w:szCs w:val="24"/>
              </w:rPr>
              <w:t>Prizren</w:t>
            </w:r>
            <w:proofErr w:type="spellEnd"/>
          </w:p>
        </w:tc>
      </w:tr>
      <w:tr w:rsidR="00D04358" w14:paraId="1A48EBE3" w14:textId="77777777" w:rsidTr="00B96026">
        <w:tc>
          <w:tcPr>
            <w:tcW w:w="1188" w:type="dxa"/>
          </w:tcPr>
          <w:p w14:paraId="0EC44295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1A3B1371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980" w:type="dxa"/>
          </w:tcPr>
          <w:p w14:paraId="67658A33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4500" w:type="dxa"/>
          </w:tcPr>
          <w:p w14:paraId="3D73B08D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B1 KK Lim – B3 KK Peja DT</w:t>
            </w:r>
          </w:p>
        </w:tc>
      </w:tr>
      <w:tr w:rsidR="00D04358" w14:paraId="30C232CA" w14:textId="77777777" w:rsidTr="00B96026">
        <w:tc>
          <w:tcPr>
            <w:tcW w:w="1188" w:type="dxa"/>
          </w:tcPr>
          <w:p w14:paraId="7A8E350F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3C96793C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980" w:type="dxa"/>
          </w:tcPr>
          <w:p w14:paraId="73B5C524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4500" w:type="dxa"/>
          </w:tcPr>
          <w:p w14:paraId="1F58E7D2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B2 KK Liberty – B4 KK Junior-</w:t>
            </w:r>
            <w:proofErr w:type="spellStart"/>
            <w:r w:rsidRPr="00B96026">
              <w:rPr>
                <w:b/>
                <w:bCs/>
                <w:sz w:val="24"/>
                <w:szCs w:val="24"/>
              </w:rPr>
              <w:t>Prizren</w:t>
            </w:r>
            <w:proofErr w:type="spellEnd"/>
          </w:p>
        </w:tc>
      </w:tr>
      <w:tr w:rsidR="00D04358" w14:paraId="0C60B778" w14:textId="77777777" w:rsidTr="00B96026">
        <w:tc>
          <w:tcPr>
            <w:tcW w:w="1188" w:type="dxa"/>
          </w:tcPr>
          <w:p w14:paraId="25233E82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5421D3DF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980" w:type="dxa"/>
          </w:tcPr>
          <w:p w14:paraId="30C9F944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17:50</w:t>
            </w:r>
          </w:p>
        </w:tc>
        <w:tc>
          <w:tcPr>
            <w:tcW w:w="4500" w:type="dxa"/>
          </w:tcPr>
          <w:p w14:paraId="4F6C64B8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B1 KK Lim – B4 KK Junior-</w:t>
            </w:r>
            <w:proofErr w:type="spellStart"/>
            <w:r w:rsidRPr="00B96026">
              <w:rPr>
                <w:b/>
                <w:bCs/>
                <w:sz w:val="24"/>
                <w:szCs w:val="24"/>
              </w:rPr>
              <w:t>Prizren</w:t>
            </w:r>
            <w:proofErr w:type="spellEnd"/>
          </w:p>
        </w:tc>
      </w:tr>
      <w:tr w:rsidR="00D04358" w14:paraId="7D3EB585" w14:textId="77777777" w:rsidTr="00B96026">
        <w:tc>
          <w:tcPr>
            <w:tcW w:w="1188" w:type="dxa"/>
          </w:tcPr>
          <w:p w14:paraId="756B3B26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2DC928BA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980" w:type="dxa"/>
          </w:tcPr>
          <w:p w14:paraId="192C2E15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4500" w:type="dxa"/>
          </w:tcPr>
          <w:p w14:paraId="4EF08C2F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B2 KK Liberty – B3 KK Peja DT</w:t>
            </w:r>
          </w:p>
        </w:tc>
      </w:tr>
    </w:tbl>
    <w:p w14:paraId="7E186C67" w14:textId="77777777" w:rsidR="00AA5D19" w:rsidRDefault="00AA5D19">
      <w:pPr>
        <w:pStyle w:val="Heading2"/>
        <w:rPr>
          <w:color w:val="000000" w:themeColor="text1"/>
          <w:sz w:val="28"/>
          <w:szCs w:val="28"/>
        </w:rPr>
      </w:pPr>
    </w:p>
    <w:p w14:paraId="4B0C76CD" w14:textId="77777777" w:rsidR="00AA5D19" w:rsidRDefault="00AA5D19">
      <w:pPr>
        <w:pStyle w:val="Heading2"/>
        <w:rPr>
          <w:color w:val="000000" w:themeColor="text1"/>
          <w:sz w:val="28"/>
          <w:szCs w:val="28"/>
        </w:rPr>
      </w:pPr>
    </w:p>
    <w:p w14:paraId="1A406D18" w14:textId="77777777" w:rsidR="00AA5D19" w:rsidRDefault="00AA5D19">
      <w:pPr>
        <w:pStyle w:val="Heading2"/>
        <w:rPr>
          <w:color w:val="000000" w:themeColor="text1"/>
          <w:sz w:val="28"/>
          <w:szCs w:val="28"/>
        </w:rPr>
      </w:pPr>
    </w:p>
    <w:p w14:paraId="740E46CD" w14:textId="77777777" w:rsidR="00AA5D19" w:rsidRDefault="00AA5D19">
      <w:pPr>
        <w:pStyle w:val="Heading2"/>
        <w:rPr>
          <w:color w:val="000000" w:themeColor="text1"/>
          <w:sz w:val="28"/>
          <w:szCs w:val="28"/>
        </w:rPr>
      </w:pPr>
    </w:p>
    <w:p w14:paraId="4B4BC78B" w14:textId="77777777" w:rsidR="00AA5D19" w:rsidRDefault="00AA5D19" w:rsidP="00AA5D19"/>
    <w:p w14:paraId="027F884B" w14:textId="77777777" w:rsidR="00AA5D19" w:rsidRDefault="00AA5D19" w:rsidP="00AA5D19"/>
    <w:p w14:paraId="165ABF01" w14:textId="77777777" w:rsidR="00AA5D19" w:rsidRPr="00AA5D19" w:rsidRDefault="00AA5D19" w:rsidP="00AA5D19"/>
    <w:p w14:paraId="69C6B656" w14:textId="2072ED82" w:rsidR="00D04358" w:rsidRDefault="005B750F">
      <w:pPr>
        <w:pStyle w:val="Heading2"/>
        <w:rPr>
          <w:color w:val="000000" w:themeColor="text1"/>
          <w:sz w:val="28"/>
          <w:szCs w:val="28"/>
        </w:rPr>
      </w:pPr>
      <w:r w:rsidRPr="00B96026">
        <w:rPr>
          <w:color w:val="000000" w:themeColor="text1"/>
          <w:sz w:val="28"/>
          <w:szCs w:val="28"/>
        </w:rPr>
        <w:lastRenderedPageBreak/>
        <w:t>U16 MUŠKARCI – GRUPA B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228"/>
      </w:tblGrid>
      <w:tr w:rsidR="007C22A2" w:rsidRPr="007C22A2" w14:paraId="2C265432" w14:textId="77777777" w:rsidTr="004F4CB0">
        <w:trPr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</w:tcPr>
          <w:p w14:paraId="72152D32" w14:textId="1AD93C7B" w:rsidR="007C22A2" w:rsidRPr="007C22A2" w:rsidRDefault="007C22A2" w:rsidP="007C22A2">
            <w:pPr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73A56BD2" w14:textId="0A4AC932" w:rsidR="007C22A2" w:rsidRPr="007C22A2" w:rsidRDefault="007C22A2" w:rsidP="007C22A2">
            <w:pPr>
              <w:rPr>
                <w:b/>
                <w:bCs/>
              </w:rPr>
            </w:pPr>
            <w:proofErr w:type="spellStart"/>
            <w:r w:rsidRPr="007C22A2">
              <w:rPr>
                <w:b/>
                <w:bCs/>
              </w:rPr>
              <w:t>Ekipa</w:t>
            </w:r>
            <w:proofErr w:type="spellEnd"/>
          </w:p>
        </w:tc>
      </w:tr>
      <w:tr w:rsidR="007C22A2" w:rsidRPr="007C22A2" w14:paraId="1771F17D" w14:textId="77777777" w:rsidTr="00C950CA">
        <w:trPr>
          <w:tblCellSpacing w:w="15" w:type="dxa"/>
        </w:trPr>
        <w:tc>
          <w:tcPr>
            <w:tcW w:w="0" w:type="auto"/>
            <w:vAlign w:val="center"/>
          </w:tcPr>
          <w:p w14:paraId="4387696A" w14:textId="1AF1F91A" w:rsidR="007C22A2" w:rsidRPr="007C22A2" w:rsidRDefault="007C22A2" w:rsidP="007C22A2">
            <w:r w:rsidRPr="007C22A2">
              <w:t>B1</w:t>
            </w:r>
          </w:p>
        </w:tc>
        <w:tc>
          <w:tcPr>
            <w:tcW w:w="0" w:type="auto"/>
            <w:vAlign w:val="center"/>
            <w:hideMark/>
          </w:tcPr>
          <w:p w14:paraId="5578D436" w14:textId="3173D38C" w:rsidR="007C22A2" w:rsidRPr="007C22A2" w:rsidRDefault="007C22A2" w:rsidP="007C22A2">
            <w:r w:rsidRPr="007C22A2">
              <w:t>KK Hanover</w:t>
            </w:r>
          </w:p>
        </w:tc>
      </w:tr>
      <w:tr w:rsidR="007C22A2" w:rsidRPr="007C22A2" w14:paraId="773CBA87" w14:textId="77777777" w:rsidTr="00C950CA">
        <w:trPr>
          <w:tblCellSpacing w:w="15" w:type="dxa"/>
        </w:trPr>
        <w:tc>
          <w:tcPr>
            <w:tcW w:w="0" w:type="auto"/>
            <w:vAlign w:val="center"/>
          </w:tcPr>
          <w:p w14:paraId="0FF7E619" w14:textId="4FEE19AF" w:rsidR="007C22A2" w:rsidRPr="007C22A2" w:rsidRDefault="007C22A2" w:rsidP="007C22A2">
            <w:r w:rsidRPr="007C22A2">
              <w:t>B2</w:t>
            </w:r>
          </w:p>
        </w:tc>
        <w:tc>
          <w:tcPr>
            <w:tcW w:w="0" w:type="auto"/>
            <w:vAlign w:val="center"/>
            <w:hideMark/>
          </w:tcPr>
          <w:p w14:paraId="094A0209" w14:textId="3CE3F341" w:rsidR="007C22A2" w:rsidRPr="007C22A2" w:rsidRDefault="007C22A2" w:rsidP="007C22A2">
            <w:r w:rsidRPr="007C22A2">
              <w:t>KK Ibar</w:t>
            </w:r>
          </w:p>
        </w:tc>
      </w:tr>
      <w:tr w:rsidR="007C22A2" w:rsidRPr="007C22A2" w14:paraId="1FF32FBD" w14:textId="77777777" w:rsidTr="00C950CA">
        <w:trPr>
          <w:tblCellSpacing w:w="15" w:type="dxa"/>
        </w:trPr>
        <w:tc>
          <w:tcPr>
            <w:tcW w:w="0" w:type="auto"/>
            <w:vAlign w:val="center"/>
          </w:tcPr>
          <w:p w14:paraId="0B480ACE" w14:textId="7C5C3419" w:rsidR="007C22A2" w:rsidRPr="007C22A2" w:rsidRDefault="007C22A2" w:rsidP="007C22A2">
            <w:r w:rsidRPr="007C22A2">
              <w:t>B3</w:t>
            </w:r>
          </w:p>
        </w:tc>
        <w:tc>
          <w:tcPr>
            <w:tcW w:w="0" w:type="auto"/>
            <w:vAlign w:val="center"/>
            <w:hideMark/>
          </w:tcPr>
          <w:p w14:paraId="6FCCD423" w14:textId="34430C9F" w:rsidR="007C22A2" w:rsidRPr="007C22A2" w:rsidRDefault="007C22A2" w:rsidP="007C22A2">
            <w:r w:rsidRPr="007C22A2">
              <w:t>KK Lim</w:t>
            </w:r>
          </w:p>
        </w:tc>
      </w:tr>
    </w:tbl>
    <w:p w14:paraId="59E2D489" w14:textId="77777777" w:rsidR="00AA5D19" w:rsidRDefault="00AA5D19" w:rsidP="00AA5D19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66C04222" w14:textId="5BA1666A" w:rsidR="007C22A2" w:rsidRPr="00AA5D19" w:rsidRDefault="00AA5D19" w:rsidP="00AA5D19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AA5D19">
        <w:rPr>
          <w:rFonts w:asciiTheme="majorHAnsi" w:hAnsiTheme="majorHAnsi" w:cstheme="majorHAnsi"/>
          <w:b/>
          <w:bCs/>
          <w:sz w:val="28"/>
          <w:szCs w:val="28"/>
        </w:rPr>
        <w:t>U16 MUŠKARCI – GRUPA B</w:t>
      </w:r>
      <w:r>
        <w:rPr>
          <w:rFonts w:asciiTheme="majorHAnsi" w:hAnsiTheme="majorHAnsi" w:cstheme="majorHAnsi"/>
          <w:b/>
          <w:bCs/>
          <w:sz w:val="28"/>
          <w:szCs w:val="28"/>
        </w:rPr>
        <w:t>-RASPORED UTAKMICA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888"/>
      </w:tblGrid>
      <w:tr w:rsidR="00D04358" w14:paraId="7274ABDB" w14:textId="77777777" w:rsidTr="00B96026">
        <w:tc>
          <w:tcPr>
            <w:tcW w:w="2880" w:type="dxa"/>
            <w:shd w:val="clear" w:color="auto" w:fill="EEECE1" w:themeFill="background2"/>
          </w:tcPr>
          <w:p w14:paraId="074DE739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80" w:type="dxa"/>
            <w:shd w:val="clear" w:color="auto" w:fill="EEECE1" w:themeFill="background2"/>
          </w:tcPr>
          <w:p w14:paraId="52AC3159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888" w:type="dxa"/>
            <w:shd w:val="clear" w:color="auto" w:fill="EEECE1" w:themeFill="background2"/>
          </w:tcPr>
          <w:p w14:paraId="32EE13A7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Utakmica</w:t>
            </w:r>
            <w:proofErr w:type="spellEnd"/>
          </w:p>
        </w:tc>
      </w:tr>
      <w:tr w:rsidR="00D04358" w14:paraId="4FA08406" w14:textId="77777777" w:rsidTr="00B96026">
        <w:tc>
          <w:tcPr>
            <w:tcW w:w="2880" w:type="dxa"/>
          </w:tcPr>
          <w:p w14:paraId="00F1E7A0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2880" w:type="dxa"/>
          </w:tcPr>
          <w:p w14:paraId="5B4F8A5D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3888" w:type="dxa"/>
          </w:tcPr>
          <w:p w14:paraId="157BF631" w14:textId="576DCB55" w:rsidR="00D04358" w:rsidRPr="00B96026" w:rsidRDefault="007C22A2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B1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Hanover – </w:t>
            </w:r>
            <w:r>
              <w:rPr>
                <w:b/>
                <w:bCs/>
                <w:sz w:val="24"/>
                <w:szCs w:val="24"/>
              </w:rPr>
              <w:t xml:space="preserve">B2 </w:t>
            </w:r>
            <w:r w:rsidR="005B750F" w:rsidRPr="00B96026">
              <w:rPr>
                <w:b/>
                <w:bCs/>
                <w:sz w:val="24"/>
                <w:szCs w:val="24"/>
              </w:rPr>
              <w:t>KK Ibar</w:t>
            </w:r>
          </w:p>
        </w:tc>
      </w:tr>
      <w:tr w:rsidR="00D04358" w14:paraId="5F522978" w14:textId="77777777" w:rsidTr="00B96026">
        <w:tc>
          <w:tcPr>
            <w:tcW w:w="2880" w:type="dxa"/>
          </w:tcPr>
          <w:p w14:paraId="5BF5CC4B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7FAB4B95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888" w:type="dxa"/>
          </w:tcPr>
          <w:p w14:paraId="697F9A5F" w14:textId="23B55695" w:rsidR="00D04358" w:rsidRPr="00B96026" w:rsidRDefault="007C22A2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B1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Hanover – </w:t>
            </w:r>
            <w:r>
              <w:rPr>
                <w:b/>
                <w:bCs/>
                <w:sz w:val="24"/>
                <w:szCs w:val="24"/>
              </w:rPr>
              <w:t xml:space="preserve">B3 </w:t>
            </w:r>
            <w:r w:rsidR="005B750F" w:rsidRPr="00B96026">
              <w:rPr>
                <w:b/>
                <w:bCs/>
                <w:sz w:val="24"/>
                <w:szCs w:val="24"/>
              </w:rPr>
              <w:t>KK Lim</w:t>
            </w:r>
          </w:p>
        </w:tc>
      </w:tr>
      <w:tr w:rsidR="00D04358" w14:paraId="0DA00F25" w14:textId="77777777" w:rsidTr="00B96026">
        <w:tc>
          <w:tcPr>
            <w:tcW w:w="2880" w:type="dxa"/>
          </w:tcPr>
          <w:p w14:paraId="6E0DBD34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20206137" w14:textId="77777777" w:rsidR="00D04358" w:rsidRPr="00B96026" w:rsidRDefault="005B750F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20:10</w:t>
            </w:r>
          </w:p>
        </w:tc>
        <w:tc>
          <w:tcPr>
            <w:tcW w:w="3888" w:type="dxa"/>
          </w:tcPr>
          <w:p w14:paraId="153E2F0F" w14:textId="76E2A529" w:rsidR="00D04358" w:rsidRPr="00B96026" w:rsidRDefault="007C22A2" w:rsidP="002220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B2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Ibar </w:t>
            </w:r>
            <w:proofErr w:type="gramStart"/>
            <w:r w:rsidR="005B750F" w:rsidRPr="00B96026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 xml:space="preserve"> B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3 </w:t>
            </w:r>
            <w:r w:rsidR="005B750F" w:rsidRPr="00B96026">
              <w:rPr>
                <w:b/>
                <w:bCs/>
                <w:sz w:val="24"/>
                <w:szCs w:val="24"/>
              </w:rPr>
              <w:t>KK Lim</w:t>
            </w:r>
          </w:p>
        </w:tc>
      </w:tr>
    </w:tbl>
    <w:p w14:paraId="231862E3" w14:textId="77777777" w:rsidR="00AA5D19" w:rsidRDefault="00AA5D19">
      <w:pPr>
        <w:pStyle w:val="Heading2"/>
        <w:rPr>
          <w:color w:val="000000" w:themeColor="text1"/>
          <w:sz w:val="28"/>
          <w:szCs w:val="28"/>
        </w:rPr>
      </w:pPr>
    </w:p>
    <w:p w14:paraId="5071B6DD" w14:textId="6E00786A" w:rsidR="00D04358" w:rsidRPr="00AA5D19" w:rsidRDefault="005B750F">
      <w:pPr>
        <w:pStyle w:val="Heading2"/>
        <w:rPr>
          <w:color w:val="000000" w:themeColor="text1"/>
          <w:sz w:val="28"/>
          <w:szCs w:val="28"/>
        </w:rPr>
      </w:pPr>
      <w:r w:rsidRPr="00AA5D19">
        <w:rPr>
          <w:color w:val="000000" w:themeColor="text1"/>
          <w:sz w:val="28"/>
          <w:szCs w:val="28"/>
        </w:rPr>
        <w:t>OTVARANJE TURNIRA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888"/>
      </w:tblGrid>
      <w:tr w:rsidR="00D04358" w14:paraId="7C13A2E7" w14:textId="77777777" w:rsidTr="00B96026">
        <w:tc>
          <w:tcPr>
            <w:tcW w:w="2880" w:type="dxa"/>
            <w:shd w:val="clear" w:color="auto" w:fill="EEECE1" w:themeFill="background2"/>
          </w:tcPr>
          <w:p w14:paraId="35810D82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80" w:type="dxa"/>
            <w:shd w:val="clear" w:color="auto" w:fill="EEECE1" w:themeFill="background2"/>
          </w:tcPr>
          <w:p w14:paraId="32F00A2C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888" w:type="dxa"/>
            <w:shd w:val="clear" w:color="auto" w:fill="EEECE1" w:themeFill="background2"/>
          </w:tcPr>
          <w:p w14:paraId="3DC2FA93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Događaj</w:t>
            </w:r>
            <w:proofErr w:type="spellEnd"/>
          </w:p>
        </w:tc>
      </w:tr>
      <w:tr w:rsidR="00D04358" w14:paraId="0B502FE1" w14:textId="77777777" w:rsidTr="00B96026">
        <w:tc>
          <w:tcPr>
            <w:tcW w:w="2880" w:type="dxa"/>
          </w:tcPr>
          <w:p w14:paraId="185D7F64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55ECE263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12:15</w:t>
            </w:r>
          </w:p>
        </w:tc>
        <w:tc>
          <w:tcPr>
            <w:tcW w:w="3888" w:type="dxa"/>
          </w:tcPr>
          <w:p w14:paraId="7BB5DF9B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Svečano</w:t>
            </w:r>
            <w:proofErr w:type="spellEnd"/>
            <w:r w:rsidRPr="00B9602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6026">
              <w:rPr>
                <w:b/>
                <w:bCs/>
                <w:sz w:val="24"/>
                <w:szCs w:val="24"/>
              </w:rPr>
              <w:t>otvaranje</w:t>
            </w:r>
            <w:proofErr w:type="spellEnd"/>
          </w:p>
        </w:tc>
      </w:tr>
    </w:tbl>
    <w:p w14:paraId="666D3D76" w14:textId="77777777" w:rsidR="00AA5D19" w:rsidRDefault="00BE377E" w:rsidP="0022200D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</w:p>
    <w:p w14:paraId="16CC49EC" w14:textId="77777777" w:rsidR="00AA5D19" w:rsidRDefault="00AA5D19" w:rsidP="0022200D">
      <w:pPr>
        <w:pStyle w:val="Heading1"/>
        <w:jc w:val="center"/>
        <w:rPr>
          <w:color w:val="000000" w:themeColor="text1"/>
        </w:rPr>
      </w:pPr>
    </w:p>
    <w:p w14:paraId="4F834E75" w14:textId="77777777" w:rsidR="00AA5D19" w:rsidRDefault="00AA5D19" w:rsidP="0022200D">
      <w:pPr>
        <w:pStyle w:val="Heading1"/>
        <w:jc w:val="center"/>
        <w:rPr>
          <w:color w:val="000000" w:themeColor="text1"/>
        </w:rPr>
      </w:pPr>
    </w:p>
    <w:p w14:paraId="2B5A7D6A" w14:textId="77777777" w:rsidR="00AA5D19" w:rsidRDefault="00AA5D19" w:rsidP="00AA5D19">
      <w:pPr>
        <w:pStyle w:val="Heading1"/>
        <w:spacing w:before="0"/>
        <w:jc w:val="center"/>
        <w:rPr>
          <w:color w:val="000000" w:themeColor="text1"/>
        </w:rPr>
      </w:pPr>
    </w:p>
    <w:p w14:paraId="4EFF2719" w14:textId="77777777" w:rsidR="00AA5D19" w:rsidRDefault="00AA5D19" w:rsidP="00AA5D19"/>
    <w:p w14:paraId="68DC0464" w14:textId="77777777" w:rsidR="00AA5D19" w:rsidRPr="00AA5D19" w:rsidRDefault="00AA5D19" w:rsidP="00AA5D19"/>
    <w:p w14:paraId="1E4973E0" w14:textId="02C71AC4" w:rsidR="00D04358" w:rsidRPr="00B96026" w:rsidRDefault="00B96026" w:rsidP="00AA5D19">
      <w:pPr>
        <w:pStyle w:val="Heading1"/>
        <w:spacing w:befor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FISKULTURNA SALA JU “SREDNJA STRUČNA ŠKOLA ROŽAJE”</w:t>
      </w:r>
    </w:p>
    <w:p w14:paraId="02EF2781" w14:textId="77777777" w:rsidR="00D04358" w:rsidRDefault="005B750F">
      <w:pPr>
        <w:pStyle w:val="Heading2"/>
        <w:rPr>
          <w:color w:val="000000" w:themeColor="text1"/>
        </w:rPr>
      </w:pPr>
      <w:r w:rsidRPr="00B96026">
        <w:rPr>
          <w:color w:val="000000" w:themeColor="text1"/>
        </w:rPr>
        <w:t>U16 MUŠKARCI – GRUPA 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122"/>
      </w:tblGrid>
      <w:tr w:rsidR="007C22A2" w:rsidRPr="007C22A2" w14:paraId="60959196" w14:textId="77777777" w:rsidTr="007C22A2">
        <w:trPr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</w:tcPr>
          <w:p w14:paraId="1376351C" w14:textId="40E00E0C" w:rsidR="007C22A2" w:rsidRPr="007C22A2" w:rsidRDefault="007C22A2" w:rsidP="007C22A2">
            <w:pPr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31DC0416" w14:textId="7476FA88" w:rsidR="007C22A2" w:rsidRPr="007C22A2" w:rsidRDefault="007C22A2" w:rsidP="007C22A2">
            <w:pPr>
              <w:rPr>
                <w:b/>
                <w:bCs/>
              </w:rPr>
            </w:pPr>
            <w:proofErr w:type="spellStart"/>
            <w:r w:rsidRPr="007C22A2">
              <w:rPr>
                <w:b/>
                <w:bCs/>
              </w:rPr>
              <w:t>Ekipa</w:t>
            </w:r>
            <w:proofErr w:type="spellEnd"/>
          </w:p>
        </w:tc>
      </w:tr>
      <w:tr w:rsidR="007C22A2" w:rsidRPr="007C22A2" w14:paraId="2A861624" w14:textId="77777777" w:rsidTr="00344174">
        <w:trPr>
          <w:tblCellSpacing w:w="15" w:type="dxa"/>
        </w:trPr>
        <w:tc>
          <w:tcPr>
            <w:tcW w:w="0" w:type="auto"/>
            <w:vAlign w:val="center"/>
          </w:tcPr>
          <w:p w14:paraId="0CA4640C" w14:textId="7CA17167" w:rsidR="007C22A2" w:rsidRPr="007C22A2" w:rsidRDefault="007C22A2" w:rsidP="007C22A2">
            <w:r>
              <w:t>A</w:t>
            </w:r>
            <w:r w:rsidRPr="007C22A2">
              <w:t>1</w:t>
            </w:r>
          </w:p>
        </w:tc>
        <w:tc>
          <w:tcPr>
            <w:tcW w:w="0" w:type="auto"/>
            <w:vAlign w:val="center"/>
            <w:hideMark/>
          </w:tcPr>
          <w:p w14:paraId="64FF2046" w14:textId="38E036D5" w:rsidR="007C22A2" w:rsidRPr="007C22A2" w:rsidRDefault="007C22A2" w:rsidP="007C22A2">
            <w:r w:rsidRPr="007C22A2">
              <w:t>KK Peja</w:t>
            </w:r>
          </w:p>
        </w:tc>
      </w:tr>
      <w:tr w:rsidR="007C22A2" w:rsidRPr="007C22A2" w14:paraId="6F5F0E00" w14:textId="77777777" w:rsidTr="00344174">
        <w:trPr>
          <w:tblCellSpacing w:w="15" w:type="dxa"/>
        </w:trPr>
        <w:tc>
          <w:tcPr>
            <w:tcW w:w="0" w:type="auto"/>
            <w:vAlign w:val="center"/>
          </w:tcPr>
          <w:p w14:paraId="7BF558A3" w14:textId="089A40A5" w:rsidR="007C22A2" w:rsidRPr="007C22A2" w:rsidRDefault="007C22A2" w:rsidP="007C22A2">
            <w:r>
              <w:t>A</w:t>
            </w:r>
            <w:r w:rsidRPr="007C22A2">
              <w:t>2</w:t>
            </w:r>
          </w:p>
        </w:tc>
        <w:tc>
          <w:tcPr>
            <w:tcW w:w="0" w:type="auto"/>
            <w:vAlign w:val="center"/>
            <w:hideMark/>
          </w:tcPr>
          <w:p w14:paraId="750C2E74" w14:textId="199ECB98" w:rsidR="007C22A2" w:rsidRPr="007C22A2" w:rsidRDefault="007C22A2" w:rsidP="007C22A2">
            <w:r w:rsidRPr="007C22A2">
              <w:t xml:space="preserve">KK </w:t>
            </w:r>
            <w:proofErr w:type="spellStart"/>
            <w:r w:rsidRPr="007C22A2">
              <w:t>Kolašin</w:t>
            </w:r>
            <w:proofErr w:type="spellEnd"/>
          </w:p>
        </w:tc>
      </w:tr>
      <w:tr w:rsidR="007C22A2" w:rsidRPr="007C22A2" w14:paraId="6C2D6D00" w14:textId="77777777" w:rsidTr="00344174">
        <w:trPr>
          <w:tblCellSpacing w:w="15" w:type="dxa"/>
        </w:trPr>
        <w:tc>
          <w:tcPr>
            <w:tcW w:w="0" w:type="auto"/>
            <w:vAlign w:val="center"/>
          </w:tcPr>
          <w:p w14:paraId="225E188D" w14:textId="69DAC10C" w:rsidR="007C22A2" w:rsidRPr="007C22A2" w:rsidRDefault="007C22A2" w:rsidP="007C22A2">
            <w:r>
              <w:t>A</w:t>
            </w:r>
            <w:r w:rsidRPr="007C22A2">
              <w:t>3</w:t>
            </w:r>
          </w:p>
        </w:tc>
        <w:tc>
          <w:tcPr>
            <w:tcW w:w="0" w:type="auto"/>
            <w:vAlign w:val="center"/>
            <w:hideMark/>
          </w:tcPr>
          <w:p w14:paraId="2CA90B90" w14:textId="0E565DED" w:rsidR="007C22A2" w:rsidRPr="007C22A2" w:rsidRDefault="007C22A2" w:rsidP="007C22A2">
            <w:r w:rsidRPr="007C22A2">
              <w:t xml:space="preserve">KK </w:t>
            </w:r>
            <w:proofErr w:type="spellStart"/>
            <w:r w:rsidRPr="007C22A2">
              <w:t>Dečić</w:t>
            </w:r>
            <w:proofErr w:type="spellEnd"/>
          </w:p>
        </w:tc>
      </w:tr>
    </w:tbl>
    <w:p w14:paraId="0FB7A9DD" w14:textId="77777777" w:rsidR="007C22A2" w:rsidRDefault="007C22A2" w:rsidP="007C22A2"/>
    <w:p w14:paraId="2FE3934A" w14:textId="2D656B5E" w:rsidR="00AA5D19" w:rsidRPr="00AA5D19" w:rsidRDefault="00AA5D19" w:rsidP="007C22A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A5D19">
        <w:rPr>
          <w:rFonts w:asciiTheme="majorHAnsi" w:hAnsiTheme="majorHAnsi" w:cstheme="majorHAnsi"/>
          <w:b/>
          <w:bCs/>
          <w:sz w:val="28"/>
          <w:szCs w:val="28"/>
        </w:rPr>
        <w:t>U16 MUŠKARCI – GRUPA A</w:t>
      </w:r>
      <w:r w:rsidRPr="00AA5D19">
        <w:rPr>
          <w:rFonts w:asciiTheme="majorHAnsi" w:hAnsiTheme="majorHAnsi" w:cstheme="majorHAnsi"/>
          <w:b/>
          <w:bCs/>
          <w:sz w:val="28"/>
          <w:szCs w:val="28"/>
        </w:rPr>
        <w:t>-RASPORED UTAKMICA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888"/>
      </w:tblGrid>
      <w:tr w:rsidR="00D04358" w14:paraId="1CCA9922" w14:textId="77777777" w:rsidTr="00B96026">
        <w:tc>
          <w:tcPr>
            <w:tcW w:w="2880" w:type="dxa"/>
            <w:shd w:val="clear" w:color="auto" w:fill="EEECE1" w:themeFill="background2"/>
          </w:tcPr>
          <w:p w14:paraId="2BCB2C26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80" w:type="dxa"/>
            <w:shd w:val="clear" w:color="auto" w:fill="EEECE1" w:themeFill="background2"/>
          </w:tcPr>
          <w:p w14:paraId="2C696EB2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888" w:type="dxa"/>
            <w:shd w:val="clear" w:color="auto" w:fill="EEECE1" w:themeFill="background2"/>
          </w:tcPr>
          <w:p w14:paraId="63C878AE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Utakmica</w:t>
            </w:r>
            <w:proofErr w:type="spellEnd"/>
          </w:p>
        </w:tc>
      </w:tr>
      <w:tr w:rsidR="00D04358" w14:paraId="6DB4A033" w14:textId="77777777" w:rsidTr="00B96026">
        <w:tc>
          <w:tcPr>
            <w:tcW w:w="2880" w:type="dxa"/>
          </w:tcPr>
          <w:p w14:paraId="236172BD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6C7B77C7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12:40</w:t>
            </w:r>
          </w:p>
        </w:tc>
        <w:tc>
          <w:tcPr>
            <w:tcW w:w="3888" w:type="dxa"/>
          </w:tcPr>
          <w:p w14:paraId="57AEF332" w14:textId="614674AF" w:rsidR="00D04358" w:rsidRPr="00B96026" w:rsidRDefault="007C22A2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A1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Peja – </w:t>
            </w:r>
            <w:r>
              <w:rPr>
                <w:b/>
                <w:bCs/>
                <w:sz w:val="24"/>
                <w:szCs w:val="24"/>
              </w:rPr>
              <w:t xml:space="preserve">A2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Kolašin</w:t>
            </w:r>
            <w:proofErr w:type="spellEnd"/>
          </w:p>
        </w:tc>
      </w:tr>
      <w:tr w:rsidR="00D04358" w14:paraId="3F70FB6B" w14:textId="77777777" w:rsidTr="00B96026">
        <w:tc>
          <w:tcPr>
            <w:tcW w:w="2880" w:type="dxa"/>
          </w:tcPr>
          <w:p w14:paraId="4572B8F7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5D2EBFE8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888" w:type="dxa"/>
          </w:tcPr>
          <w:p w14:paraId="658521DD" w14:textId="3900C1E8" w:rsidR="00D04358" w:rsidRPr="00B96026" w:rsidRDefault="007C22A2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A2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Kolašin</w:t>
            </w:r>
            <w:proofErr w:type="spellEnd"/>
            <w:r w:rsidR="005B750F" w:rsidRPr="00B96026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A3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Dečić</w:t>
            </w:r>
            <w:proofErr w:type="spellEnd"/>
          </w:p>
        </w:tc>
      </w:tr>
      <w:tr w:rsidR="00D04358" w14:paraId="3EF5D8B1" w14:textId="77777777" w:rsidTr="00B96026">
        <w:tc>
          <w:tcPr>
            <w:tcW w:w="2880" w:type="dxa"/>
          </w:tcPr>
          <w:p w14:paraId="6C6A136E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3C7861D1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3888" w:type="dxa"/>
          </w:tcPr>
          <w:p w14:paraId="714D5654" w14:textId="3188B970" w:rsidR="00D04358" w:rsidRPr="00B96026" w:rsidRDefault="007C22A2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A1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Peja – </w:t>
            </w:r>
            <w:r>
              <w:rPr>
                <w:b/>
                <w:bCs/>
                <w:sz w:val="24"/>
                <w:szCs w:val="24"/>
              </w:rPr>
              <w:t xml:space="preserve">A3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KK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Dečić</w:t>
            </w:r>
            <w:proofErr w:type="spellEnd"/>
          </w:p>
        </w:tc>
      </w:tr>
    </w:tbl>
    <w:p w14:paraId="54820553" w14:textId="77777777" w:rsidR="004F4CB0" w:rsidRDefault="004F4CB0" w:rsidP="004F4CB0">
      <w:pPr>
        <w:pStyle w:val="Heading2"/>
        <w:spacing w:before="0"/>
        <w:rPr>
          <w:color w:val="000000" w:themeColor="text1"/>
        </w:rPr>
      </w:pPr>
    </w:p>
    <w:p w14:paraId="7904E9A6" w14:textId="77777777" w:rsidR="004F4CB0" w:rsidRDefault="004F4CB0" w:rsidP="004F4CB0"/>
    <w:p w14:paraId="14169190" w14:textId="77777777" w:rsidR="004F4CB0" w:rsidRDefault="004F4CB0" w:rsidP="004F4CB0"/>
    <w:p w14:paraId="2A1BE47F" w14:textId="77777777" w:rsidR="004F4CB0" w:rsidRPr="004F4CB0" w:rsidRDefault="004F4CB0" w:rsidP="004F4CB0"/>
    <w:p w14:paraId="6E352963" w14:textId="0F79F393" w:rsidR="00BE377E" w:rsidRDefault="00AA5D19">
      <w:pPr>
        <w:pStyle w:val="Heading2"/>
        <w:rPr>
          <w:color w:val="000000" w:themeColor="text1"/>
        </w:rPr>
      </w:pPr>
      <w:r w:rsidRPr="00AA5D19">
        <w:rPr>
          <w:color w:val="000000" w:themeColor="text1"/>
        </w:rPr>
        <w:lastRenderedPageBreak/>
        <w:t>U14 DJEVOJKE – GRUPA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1597"/>
      </w:tblGrid>
      <w:tr w:rsidR="00BE377E" w:rsidRPr="00BE377E" w14:paraId="3E84AE1E" w14:textId="77777777" w:rsidTr="00144ECD">
        <w:trPr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4F13E9BE" w14:textId="46C6344F" w:rsidR="00BE377E" w:rsidRPr="00BE377E" w:rsidRDefault="00144ECD" w:rsidP="00BE377E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GRUPA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49FB0892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proofErr w:type="spellStart"/>
            <w:r w:rsidRPr="00BE377E">
              <w:rPr>
                <w:color w:val="000000" w:themeColor="text1"/>
              </w:rPr>
              <w:t>Ekipa</w:t>
            </w:r>
            <w:proofErr w:type="spellEnd"/>
          </w:p>
        </w:tc>
      </w:tr>
      <w:tr w:rsidR="00BE377E" w:rsidRPr="00BE377E" w14:paraId="682E3069" w14:textId="77777777" w:rsidTr="00BE3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89004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0599822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Ibar</w:t>
            </w:r>
          </w:p>
        </w:tc>
      </w:tr>
      <w:tr w:rsidR="00BE377E" w:rsidRPr="00BE377E" w14:paraId="529C53D2" w14:textId="77777777" w:rsidTr="00BE3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417BE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B0FA791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Hanover</w:t>
            </w:r>
          </w:p>
        </w:tc>
      </w:tr>
      <w:tr w:rsidR="00BE377E" w:rsidRPr="00BE377E" w14:paraId="68FB53E8" w14:textId="77777777" w:rsidTr="00BE3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879BA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172B7A0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proofErr w:type="spellStart"/>
            <w:r w:rsidRPr="00BE377E">
              <w:rPr>
                <w:color w:val="000000" w:themeColor="text1"/>
              </w:rPr>
              <w:t>Dečić</w:t>
            </w:r>
            <w:proofErr w:type="spellEnd"/>
          </w:p>
        </w:tc>
      </w:tr>
      <w:tr w:rsidR="00BE377E" w:rsidRPr="00BE377E" w14:paraId="3C086BCF" w14:textId="77777777" w:rsidTr="00BE3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EE2DF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7E23497" w14:textId="77777777" w:rsidR="00BE377E" w:rsidRPr="00BE377E" w:rsidRDefault="00BE377E" w:rsidP="00BE377E">
            <w:pPr>
              <w:pStyle w:val="Heading2"/>
              <w:rPr>
                <w:color w:val="000000" w:themeColor="text1"/>
              </w:rPr>
            </w:pPr>
            <w:r w:rsidRPr="00BE377E">
              <w:rPr>
                <w:color w:val="000000" w:themeColor="text1"/>
              </w:rPr>
              <w:t>Junior-</w:t>
            </w:r>
            <w:proofErr w:type="spellStart"/>
            <w:r w:rsidRPr="00BE377E">
              <w:rPr>
                <w:color w:val="000000" w:themeColor="text1"/>
              </w:rPr>
              <w:t>Prizren</w:t>
            </w:r>
            <w:proofErr w:type="spellEnd"/>
          </w:p>
        </w:tc>
      </w:tr>
    </w:tbl>
    <w:p w14:paraId="7886C1A8" w14:textId="3E3500FC" w:rsidR="00D04358" w:rsidRPr="00B96026" w:rsidRDefault="005B750F">
      <w:pPr>
        <w:pStyle w:val="Heading2"/>
        <w:rPr>
          <w:color w:val="000000" w:themeColor="text1"/>
        </w:rPr>
      </w:pPr>
      <w:r w:rsidRPr="00B96026">
        <w:rPr>
          <w:color w:val="000000" w:themeColor="text1"/>
        </w:rPr>
        <w:t>U14 DJEVOJKE – GRUPA 1</w:t>
      </w:r>
      <w:r w:rsidR="00AA5D19">
        <w:rPr>
          <w:color w:val="000000" w:themeColor="text1"/>
        </w:rPr>
        <w:t>-RASPORED UTAKMICA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888"/>
      </w:tblGrid>
      <w:tr w:rsidR="00D04358" w14:paraId="7964DD63" w14:textId="77777777" w:rsidTr="00B96026">
        <w:tc>
          <w:tcPr>
            <w:tcW w:w="2880" w:type="dxa"/>
            <w:shd w:val="clear" w:color="auto" w:fill="EEECE1" w:themeFill="background2"/>
          </w:tcPr>
          <w:p w14:paraId="64C0558C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80" w:type="dxa"/>
            <w:shd w:val="clear" w:color="auto" w:fill="EEECE1" w:themeFill="background2"/>
          </w:tcPr>
          <w:p w14:paraId="419EBDF1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888" w:type="dxa"/>
            <w:shd w:val="clear" w:color="auto" w:fill="EEECE1" w:themeFill="background2"/>
          </w:tcPr>
          <w:p w14:paraId="01E9977A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Utakmica</w:t>
            </w:r>
            <w:proofErr w:type="spellEnd"/>
          </w:p>
        </w:tc>
      </w:tr>
      <w:tr w:rsidR="00D04358" w14:paraId="45085A42" w14:textId="77777777" w:rsidTr="00B96026">
        <w:tc>
          <w:tcPr>
            <w:tcW w:w="2880" w:type="dxa"/>
          </w:tcPr>
          <w:p w14:paraId="2D8E1668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2880" w:type="dxa"/>
          </w:tcPr>
          <w:p w14:paraId="3EFE4C5A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3888" w:type="dxa"/>
          </w:tcPr>
          <w:p w14:paraId="3CC3F7DB" w14:textId="4F505921" w:rsidR="00D04358" w:rsidRPr="00B96026" w:rsidRDefault="00BE377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Ibar – </w:t>
            </w:r>
            <w:r>
              <w:rPr>
                <w:b/>
                <w:bCs/>
                <w:sz w:val="24"/>
                <w:szCs w:val="24"/>
              </w:rPr>
              <w:t xml:space="preserve">B </w:t>
            </w:r>
            <w:r w:rsidR="005B750F" w:rsidRPr="00B96026">
              <w:rPr>
                <w:b/>
                <w:bCs/>
                <w:sz w:val="24"/>
                <w:szCs w:val="24"/>
              </w:rPr>
              <w:t>Hanover</w:t>
            </w:r>
          </w:p>
        </w:tc>
      </w:tr>
      <w:tr w:rsidR="00D04358" w14:paraId="3B5D8811" w14:textId="77777777" w:rsidTr="00B96026">
        <w:tc>
          <w:tcPr>
            <w:tcW w:w="2880" w:type="dxa"/>
          </w:tcPr>
          <w:p w14:paraId="6C7B7DAD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58913EAC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888" w:type="dxa"/>
          </w:tcPr>
          <w:p w14:paraId="571E2AD1" w14:textId="6F802025" w:rsidR="00D04358" w:rsidRPr="00B96026" w:rsidRDefault="00BE377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Ibar – </w:t>
            </w:r>
            <w:r>
              <w:rPr>
                <w:b/>
                <w:bCs/>
                <w:sz w:val="24"/>
                <w:szCs w:val="24"/>
              </w:rPr>
              <w:t xml:space="preserve">C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Dečić</w:t>
            </w:r>
            <w:proofErr w:type="spellEnd"/>
          </w:p>
        </w:tc>
      </w:tr>
      <w:tr w:rsidR="00D04358" w14:paraId="3FCC123B" w14:textId="77777777" w:rsidTr="00B96026">
        <w:tc>
          <w:tcPr>
            <w:tcW w:w="2880" w:type="dxa"/>
          </w:tcPr>
          <w:p w14:paraId="0E39BC7C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58009F63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3888" w:type="dxa"/>
          </w:tcPr>
          <w:p w14:paraId="2AEF779A" w14:textId="16EAAEF1" w:rsidR="00D04358" w:rsidRPr="00B96026" w:rsidRDefault="00BE377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Dečić</w:t>
            </w:r>
            <w:proofErr w:type="spellEnd"/>
            <w:r w:rsidR="005B750F" w:rsidRPr="00B96026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D </w:t>
            </w:r>
            <w:r w:rsidR="005B750F" w:rsidRPr="00B96026">
              <w:rPr>
                <w:b/>
                <w:bCs/>
                <w:sz w:val="24"/>
                <w:szCs w:val="24"/>
              </w:rPr>
              <w:t>Junior-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Prizren</w:t>
            </w:r>
            <w:proofErr w:type="spellEnd"/>
          </w:p>
        </w:tc>
      </w:tr>
      <w:tr w:rsidR="00D04358" w14:paraId="64ED3FBA" w14:textId="77777777" w:rsidTr="00B96026">
        <w:tc>
          <w:tcPr>
            <w:tcW w:w="2880" w:type="dxa"/>
          </w:tcPr>
          <w:p w14:paraId="12E43F9F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59697699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14:20</w:t>
            </w:r>
          </w:p>
        </w:tc>
        <w:tc>
          <w:tcPr>
            <w:tcW w:w="3888" w:type="dxa"/>
          </w:tcPr>
          <w:p w14:paraId="3DF7C27E" w14:textId="47914AA0" w:rsidR="00D04358" w:rsidRPr="00B96026" w:rsidRDefault="00BE377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Ibar – </w:t>
            </w:r>
            <w:r>
              <w:rPr>
                <w:b/>
                <w:bCs/>
                <w:sz w:val="24"/>
                <w:szCs w:val="24"/>
              </w:rPr>
              <w:t xml:space="preserve">D </w:t>
            </w:r>
            <w:r w:rsidR="005B750F" w:rsidRPr="00B96026">
              <w:rPr>
                <w:b/>
                <w:bCs/>
                <w:sz w:val="24"/>
                <w:szCs w:val="24"/>
              </w:rPr>
              <w:t>Junior-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Prizren</w:t>
            </w:r>
            <w:proofErr w:type="spellEnd"/>
          </w:p>
        </w:tc>
      </w:tr>
      <w:tr w:rsidR="00D04358" w14:paraId="2F80D1C4" w14:textId="77777777" w:rsidTr="00B96026">
        <w:tc>
          <w:tcPr>
            <w:tcW w:w="2880" w:type="dxa"/>
          </w:tcPr>
          <w:p w14:paraId="7CB2A83F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6CED6561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16:50</w:t>
            </w:r>
          </w:p>
        </w:tc>
        <w:tc>
          <w:tcPr>
            <w:tcW w:w="3888" w:type="dxa"/>
          </w:tcPr>
          <w:p w14:paraId="6A573B0A" w14:textId="1830795F" w:rsidR="00D04358" w:rsidRPr="00B96026" w:rsidRDefault="00BE377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Hanover – </w:t>
            </w:r>
            <w:r>
              <w:rPr>
                <w:b/>
                <w:bCs/>
                <w:sz w:val="24"/>
                <w:szCs w:val="24"/>
              </w:rPr>
              <w:t xml:space="preserve">C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Dečić</w:t>
            </w:r>
            <w:proofErr w:type="spellEnd"/>
          </w:p>
        </w:tc>
      </w:tr>
      <w:tr w:rsidR="00D04358" w14:paraId="12ABDA1D" w14:textId="77777777" w:rsidTr="00B96026">
        <w:tc>
          <w:tcPr>
            <w:tcW w:w="2880" w:type="dxa"/>
          </w:tcPr>
          <w:p w14:paraId="7BFC0B97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0F559353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3888" w:type="dxa"/>
          </w:tcPr>
          <w:p w14:paraId="6101872E" w14:textId="11BE6586" w:rsidR="00D04358" w:rsidRPr="00B96026" w:rsidRDefault="00BE377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Hanover – </w:t>
            </w:r>
            <w:r>
              <w:rPr>
                <w:b/>
                <w:bCs/>
                <w:sz w:val="24"/>
                <w:szCs w:val="24"/>
              </w:rPr>
              <w:t xml:space="preserve">D </w:t>
            </w:r>
            <w:r w:rsidR="005B750F" w:rsidRPr="00B96026">
              <w:rPr>
                <w:b/>
                <w:bCs/>
                <w:sz w:val="24"/>
                <w:szCs w:val="24"/>
              </w:rPr>
              <w:t>Junior-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Prizren</w:t>
            </w:r>
            <w:proofErr w:type="spellEnd"/>
          </w:p>
        </w:tc>
      </w:tr>
    </w:tbl>
    <w:p w14:paraId="5D3B0E1D" w14:textId="77777777" w:rsidR="00AA5D19" w:rsidRDefault="00AA5D19" w:rsidP="00AA5D19"/>
    <w:p w14:paraId="7D3B7217" w14:textId="77777777" w:rsidR="004F4CB0" w:rsidRDefault="004F4CB0" w:rsidP="00AA5D19"/>
    <w:p w14:paraId="24670C9D" w14:textId="77777777" w:rsidR="004F4CB0" w:rsidRDefault="004F4CB0" w:rsidP="00AA5D19"/>
    <w:p w14:paraId="7647DEA3" w14:textId="77777777" w:rsidR="004F4CB0" w:rsidRDefault="004F4CB0" w:rsidP="00AA5D19"/>
    <w:p w14:paraId="736CF4BE" w14:textId="77777777" w:rsidR="004F4CB0" w:rsidRDefault="004F4CB0" w:rsidP="00AA5D19"/>
    <w:p w14:paraId="39F7D7FE" w14:textId="77777777" w:rsidR="004F4CB0" w:rsidRDefault="004F4CB0" w:rsidP="00AA5D19"/>
    <w:p w14:paraId="71851C5E" w14:textId="77777777" w:rsidR="004F4CB0" w:rsidRPr="00AA5D19" w:rsidRDefault="004F4CB0" w:rsidP="00AA5D19"/>
    <w:p w14:paraId="636BC27B" w14:textId="383D35A4" w:rsidR="0049242E" w:rsidRPr="00AA5D19" w:rsidRDefault="005B750F" w:rsidP="00AA5D19">
      <w:pPr>
        <w:pStyle w:val="Heading2"/>
        <w:rPr>
          <w:color w:val="000000" w:themeColor="text1"/>
          <w:sz w:val="28"/>
          <w:szCs w:val="28"/>
        </w:rPr>
      </w:pPr>
      <w:r w:rsidRPr="00AA5D19">
        <w:rPr>
          <w:color w:val="000000" w:themeColor="text1"/>
          <w:sz w:val="28"/>
          <w:szCs w:val="28"/>
        </w:rPr>
        <w:lastRenderedPageBreak/>
        <w:t>U14 DJEVOJKE – GRUPA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101"/>
      </w:tblGrid>
      <w:tr w:rsidR="0049242E" w:rsidRPr="0049242E" w14:paraId="55393815" w14:textId="77777777" w:rsidTr="0049242E">
        <w:trPr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0FAEEEDE" w14:textId="146E6C32" w:rsidR="0049242E" w:rsidRPr="0049242E" w:rsidRDefault="0049242E" w:rsidP="0049242E">
            <w:pPr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450E6B5A" w14:textId="77777777" w:rsidR="0049242E" w:rsidRPr="0049242E" w:rsidRDefault="0049242E" w:rsidP="0049242E">
            <w:pPr>
              <w:rPr>
                <w:b/>
                <w:bCs/>
              </w:rPr>
            </w:pPr>
            <w:proofErr w:type="spellStart"/>
            <w:r w:rsidRPr="0049242E">
              <w:rPr>
                <w:b/>
                <w:bCs/>
              </w:rPr>
              <w:t>Ekipa</w:t>
            </w:r>
            <w:proofErr w:type="spellEnd"/>
          </w:p>
        </w:tc>
      </w:tr>
      <w:tr w:rsidR="0049242E" w:rsidRPr="0049242E" w14:paraId="2E2BF62C" w14:textId="77777777" w:rsidTr="004924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9560C" w14:textId="77777777" w:rsidR="0049242E" w:rsidRPr="0049242E" w:rsidRDefault="0049242E" w:rsidP="0049242E">
            <w:r w:rsidRPr="0049242E">
              <w:t>E</w:t>
            </w:r>
          </w:p>
        </w:tc>
        <w:tc>
          <w:tcPr>
            <w:tcW w:w="0" w:type="auto"/>
            <w:vAlign w:val="center"/>
            <w:hideMark/>
          </w:tcPr>
          <w:p w14:paraId="3FD6CAB9" w14:textId="77777777" w:rsidR="0049242E" w:rsidRPr="0049242E" w:rsidRDefault="0049242E" w:rsidP="0049242E">
            <w:proofErr w:type="spellStart"/>
            <w:r w:rsidRPr="0049242E">
              <w:t>Budućnost</w:t>
            </w:r>
            <w:proofErr w:type="spellEnd"/>
          </w:p>
        </w:tc>
      </w:tr>
      <w:tr w:rsidR="0049242E" w:rsidRPr="0049242E" w14:paraId="4ED717E0" w14:textId="77777777" w:rsidTr="004924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FBD17" w14:textId="77777777" w:rsidR="0049242E" w:rsidRPr="0049242E" w:rsidRDefault="0049242E" w:rsidP="0049242E">
            <w:r w:rsidRPr="0049242E">
              <w:t>F</w:t>
            </w:r>
          </w:p>
        </w:tc>
        <w:tc>
          <w:tcPr>
            <w:tcW w:w="0" w:type="auto"/>
            <w:vAlign w:val="center"/>
            <w:hideMark/>
          </w:tcPr>
          <w:p w14:paraId="105603A9" w14:textId="77777777" w:rsidR="0049242E" w:rsidRPr="0049242E" w:rsidRDefault="0049242E" w:rsidP="0049242E">
            <w:r w:rsidRPr="0049242E">
              <w:t>Peja DT</w:t>
            </w:r>
          </w:p>
        </w:tc>
      </w:tr>
      <w:tr w:rsidR="0049242E" w:rsidRPr="0049242E" w14:paraId="7AAAF8BB" w14:textId="77777777" w:rsidTr="004924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BD008" w14:textId="77777777" w:rsidR="0049242E" w:rsidRPr="0049242E" w:rsidRDefault="0049242E" w:rsidP="0049242E">
            <w:r w:rsidRPr="0049242E">
              <w:t>G</w:t>
            </w:r>
          </w:p>
        </w:tc>
        <w:tc>
          <w:tcPr>
            <w:tcW w:w="0" w:type="auto"/>
            <w:vAlign w:val="center"/>
            <w:hideMark/>
          </w:tcPr>
          <w:p w14:paraId="3C288CB6" w14:textId="77777777" w:rsidR="0049242E" w:rsidRPr="0049242E" w:rsidRDefault="0049242E" w:rsidP="0049242E">
            <w:proofErr w:type="spellStart"/>
            <w:r w:rsidRPr="0049242E">
              <w:t>Trepča</w:t>
            </w:r>
            <w:proofErr w:type="spellEnd"/>
          </w:p>
        </w:tc>
      </w:tr>
      <w:tr w:rsidR="0049242E" w:rsidRPr="0049242E" w14:paraId="697BF689" w14:textId="77777777" w:rsidTr="004924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51D3E" w14:textId="77777777" w:rsidR="0049242E" w:rsidRPr="0049242E" w:rsidRDefault="0049242E" w:rsidP="0049242E">
            <w:r w:rsidRPr="0049242E">
              <w:t>H</w:t>
            </w:r>
          </w:p>
        </w:tc>
        <w:tc>
          <w:tcPr>
            <w:tcW w:w="0" w:type="auto"/>
            <w:vAlign w:val="center"/>
            <w:hideMark/>
          </w:tcPr>
          <w:p w14:paraId="210F7804" w14:textId="77777777" w:rsidR="0049242E" w:rsidRPr="0049242E" w:rsidRDefault="0049242E" w:rsidP="0049242E">
            <w:r w:rsidRPr="0049242E">
              <w:t>ŽKK Tara</w:t>
            </w:r>
          </w:p>
        </w:tc>
      </w:tr>
    </w:tbl>
    <w:p w14:paraId="7725B349" w14:textId="77777777" w:rsidR="0049242E" w:rsidRDefault="0049242E" w:rsidP="0049242E"/>
    <w:p w14:paraId="3F125EAC" w14:textId="0B904504" w:rsidR="00AA5D19" w:rsidRPr="00AA5D19" w:rsidRDefault="00AA5D19" w:rsidP="004924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A5D19">
        <w:rPr>
          <w:rFonts w:asciiTheme="majorHAnsi" w:hAnsiTheme="majorHAnsi" w:cstheme="majorHAnsi"/>
          <w:b/>
          <w:bCs/>
          <w:sz w:val="28"/>
          <w:szCs w:val="28"/>
        </w:rPr>
        <w:t>U14 DJEVOJKE – GRUPA 2</w:t>
      </w:r>
      <w:r w:rsidRPr="00AA5D19">
        <w:rPr>
          <w:rFonts w:asciiTheme="majorHAnsi" w:hAnsiTheme="majorHAnsi" w:cstheme="majorHAnsi"/>
          <w:b/>
          <w:bCs/>
          <w:sz w:val="28"/>
          <w:szCs w:val="28"/>
        </w:rPr>
        <w:t>-RASPORED UTAKMICA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888"/>
      </w:tblGrid>
      <w:tr w:rsidR="00D04358" w14:paraId="1986DADE" w14:textId="77777777" w:rsidTr="00B96026">
        <w:tc>
          <w:tcPr>
            <w:tcW w:w="2880" w:type="dxa"/>
            <w:shd w:val="clear" w:color="auto" w:fill="EEECE1" w:themeFill="background2"/>
          </w:tcPr>
          <w:p w14:paraId="267F4F6B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80" w:type="dxa"/>
            <w:shd w:val="clear" w:color="auto" w:fill="EEECE1" w:themeFill="background2"/>
          </w:tcPr>
          <w:p w14:paraId="7D169029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888" w:type="dxa"/>
            <w:shd w:val="clear" w:color="auto" w:fill="EEECE1" w:themeFill="background2"/>
          </w:tcPr>
          <w:p w14:paraId="65A5825B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6026">
              <w:rPr>
                <w:b/>
                <w:bCs/>
                <w:sz w:val="24"/>
                <w:szCs w:val="24"/>
              </w:rPr>
              <w:t>Utakmica</w:t>
            </w:r>
            <w:proofErr w:type="spellEnd"/>
          </w:p>
        </w:tc>
      </w:tr>
      <w:tr w:rsidR="00D04358" w14:paraId="7839FB96" w14:textId="77777777" w:rsidTr="00B96026">
        <w:tc>
          <w:tcPr>
            <w:tcW w:w="2880" w:type="dxa"/>
          </w:tcPr>
          <w:p w14:paraId="65872926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0D4280FB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888" w:type="dxa"/>
          </w:tcPr>
          <w:p w14:paraId="4B5ADF6B" w14:textId="7AF628E8" w:rsidR="00D04358" w:rsidRPr="00B96026" w:rsidRDefault="0049242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Budućnost</w:t>
            </w:r>
            <w:proofErr w:type="spellEnd"/>
            <w:r w:rsidR="005B750F" w:rsidRPr="00B96026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F </w:t>
            </w:r>
            <w:r w:rsidR="005B750F" w:rsidRPr="00B96026">
              <w:rPr>
                <w:b/>
                <w:bCs/>
                <w:sz w:val="24"/>
                <w:szCs w:val="24"/>
              </w:rPr>
              <w:t>Peja DT</w:t>
            </w:r>
          </w:p>
        </w:tc>
      </w:tr>
      <w:tr w:rsidR="00D04358" w14:paraId="443ABA08" w14:textId="77777777" w:rsidTr="00B96026">
        <w:tc>
          <w:tcPr>
            <w:tcW w:w="2880" w:type="dxa"/>
          </w:tcPr>
          <w:p w14:paraId="6375A306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32FC0ED9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3888" w:type="dxa"/>
          </w:tcPr>
          <w:p w14:paraId="0AD2635E" w14:textId="440C83E0" w:rsidR="00D04358" w:rsidRPr="00B96026" w:rsidRDefault="0049242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Trepča</w:t>
            </w:r>
            <w:proofErr w:type="spellEnd"/>
            <w:r w:rsidR="005B750F" w:rsidRPr="00B96026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H </w:t>
            </w:r>
            <w:r w:rsidR="005B750F" w:rsidRPr="00B96026">
              <w:rPr>
                <w:b/>
                <w:bCs/>
                <w:sz w:val="24"/>
                <w:szCs w:val="24"/>
              </w:rPr>
              <w:t>ŽKK Tara</w:t>
            </w:r>
          </w:p>
        </w:tc>
      </w:tr>
      <w:tr w:rsidR="00D04358" w14:paraId="1481E8DB" w14:textId="77777777" w:rsidTr="00B96026">
        <w:tc>
          <w:tcPr>
            <w:tcW w:w="2880" w:type="dxa"/>
          </w:tcPr>
          <w:p w14:paraId="1BFF972E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3757841F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3888" w:type="dxa"/>
          </w:tcPr>
          <w:p w14:paraId="33746CE2" w14:textId="0274BDE3" w:rsidR="00D04358" w:rsidRPr="00B96026" w:rsidRDefault="0049242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Budućnost</w:t>
            </w:r>
            <w:proofErr w:type="spellEnd"/>
            <w:r w:rsidR="005B750F" w:rsidRPr="00B96026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G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Trepča</w:t>
            </w:r>
            <w:proofErr w:type="spellEnd"/>
          </w:p>
        </w:tc>
      </w:tr>
      <w:tr w:rsidR="00D04358" w14:paraId="6135EAD7" w14:textId="77777777" w:rsidTr="00B96026">
        <w:tc>
          <w:tcPr>
            <w:tcW w:w="2880" w:type="dxa"/>
          </w:tcPr>
          <w:p w14:paraId="56CEC95D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560FCA47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15:10</w:t>
            </w:r>
          </w:p>
        </w:tc>
        <w:tc>
          <w:tcPr>
            <w:tcW w:w="3888" w:type="dxa"/>
          </w:tcPr>
          <w:p w14:paraId="36CFE94C" w14:textId="38C57673" w:rsidR="00D04358" w:rsidRPr="00B96026" w:rsidRDefault="0049242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Peja DT – </w:t>
            </w:r>
            <w:r>
              <w:rPr>
                <w:b/>
                <w:bCs/>
                <w:sz w:val="24"/>
                <w:szCs w:val="24"/>
              </w:rPr>
              <w:t xml:space="preserve">H </w:t>
            </w:r>
            <w:r w:rsidR="005B750F" w:rsidRPr="00B96026">
              <w:rPr>
                <w:b/>
                <w:bCs/>
                <w:sz w:val="24"/>
                <w:szCs w:val="24"/>
              </w:rPr>
              <w:t>ŽKK Tara</w:t>
            </w:r>
          </w:p>
        </w:tc>
      </w:tr>
      <w:tr w:rsidR="00D04358" w14:paraId="61AF8CC8" w14:textId="77777777" w:rsidTr="00B96026">
        <w:tc>
          <w:tcPr>
            <w:tcW w:w="2880" w:type="dxa"/>
          </w:tcPr>
          <w:p w14:paraId="6C7F18F6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62ED93EB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17:40</w:t>
            </w:r>
          </w:p>
        </w:tc>
        <w:tc>
          <w:tcPr>
            <w:tcW w:w="3888" w:type="dxa"/>
          </w:tcPr>
          <w:p w14:paraId="4F5096A1" w14:textId="50A7995F" w:rsidR="00D04358" w:rsidRPr="00B96026" w:rsidRDefault="0049242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Budućnost</w:t>
            </w:r>
            <w:proofErr w:type="spellEnd"/>
            <w:r w:rsidR="005B750F" w:rsidRPr="00B96026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 xml:space="preserve">H </w:t>
            </w:r>
            <w:r w:rsidR="005B750F" w:rsidRPr="00B96026">
              <w:rPr>
                <w:b/>
                <w:bCs/>
                <w:sz w:val="24"/>
                <w:szCs w:val="24"/>
              </w:rPr>
              <w:t>ŽKK Tara</w:t>
            </w:r>
          </w:p>
        </w:tc>
      </w:tr>
      <w:tr w:rsidR="00D04358" w14:paraId="20050304" w14:textId="77777777" w:rsidTr="00B96026">
        <w:tc>
          <w:tcPr>
            <w:tcW w:w="2880" w:type="dxa"/>
          </w:tcPr>
          <w:p w14:paraId="26B8BCE2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2880" w:type="dxa"/>
          </w:tcPr>
          <w:p w14:paraId="1832F6FB" w14:textId="77777777" w:rsidR="00D04358" w:rsidRPr="00B96026" w:rsidRDefault="005B750F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B96026"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3888" w:type="dxa"/>
          </w:tcPr>
          <w:p w14:paraId="7639BC98" w14:textId="2906A535" w:rsidR="00D04358" w:rsidRPr="00B96026" w:rsidRDefault="0049242E" w:rsidP="00B96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 </w:t>
            </w:r>
            <w:r w:rsidR="005B750F" w:rsidRPr="00B96026">
              <w:rPr>
                <w:b/>
                <w:bCs/>
                <w:sz w:val="24"/>
                <w:szCs w:val="24"/>
              </w:rPr>
              <w:t xml:space="preserve">Peja DT – </w:t>
            </w:r>
            <w:r>
              <w:rPr>
                <w:b/>
                <w:bCs/>
                <w:sz w:val="24"/>
                <w:szCs w:val="24"/>
              </w:rPr>
              <w:t xml:space="preserve">G </w:t>
            </w:r>
            <w:proofErr w:type="spellStart"/>
            <w:r w:rsidR="005B750F" w:rsidRPr="00B96026">
              <w:rPr>
                <w:b/>
                <w:bCs/>
                <w:sz w:val="24"/>
                <w:szCs w:val="24"/>
              </w:rPr>
              <w:t>Trepča</w:t>
            </w:r>
            <w:proofErr w:type="spellEnd"/>
          </w:p>
        </w:tc>
      </w:tr>
    </w:tbl>
    <w:p w14:paraId="7B51643A" w14:textId="77777777" w:rsidR="005B750F" w:rsidRDefault="005B750F"/>
    <w:p w14:paraId="70982116" w14:textId="77777777" w:rsidR="004F4CB0" w:rsidRDefault="004F4CB0"/>
    <w:p w14:paraId="30846705" w14:textId="77777777" w:rsidR="004F4CB0" w:rsidRDefault="004F4CB0"/>
    <w:p w14:paraId="20404715" w14:textId="77777777" w:rsidR="004F4CB0" w:rsidRDefault="004F4CB0"/>
    <w:p w14:paraId="0CC2B0C4" w14:textId="77777777" w:rsidR="004F4CB0" w:rsidRDefault="004F4CB0"/>
    <w:p w14:paraId="47D0CB6D" w14:textId="77777777" w:rsidR="004F4CB0" w:rsidRDefault="004F4CB0"/>
    <w:p w14:paraId="49D8D554" w14:textId="77777777" w:rsidR="004F4CB0" w:rsidRDefault="004F4CB0"/>
    <w:p w14:paraId="388EDE2B" w14:textId="77777777" w:rsidR="004F4CB0" w:rsidRDefault="004F4CB0"/>
    <w:p w14:paraId="4F279223" w14:textId="77777777" w:rsidR="004F4CB0" w:rsidRDefault="004F4CB0"/>
    <w:p w14:paraId="6D5C7985" w14:textId="77777777" w:rsidR="004F4CB0" w:rsidRDefault="004F4CB0"/>
    <w:p w14:paraId="1E164387" w14:textId="77777777" w:rsidR="006F3265" w:rsidRPr="006F3265" w:rsidRDefault="006F3265" w:rsidP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lastRenderedPageBreak/>
        <w:t>🏀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NEDJELJA – RASPORED</w:t>
      </w:r>
    </w:p>
    <w:p w14:paraId="0C0A629B" w14:textId="054DA502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FISKULTURNA SALA </w:t>
      </w: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JU”SREDNJA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STRUČNA ŠKOLA ROŽAJE</w:t>
      </w:r>
    </w:p>
    <w:p w14:paraId="07A609CF" w14:textId="57294B83" w:rsidR="006F3265" w:rsidRP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F3265">
        <w:rPr>
          <w:rFonts w:asciiTheme="majorHAnsi" w:hAnsiTheme="majorHAnsi" w:cstheme="majorHAnsi"/>
          <w:b/>
          <w:bCs/>
          <w:sz w:val="28"/>
          <w:szCs w:val="28"/>
        </w:rPr>
        <w:t>Razigravanje</w:t>
      </w:r>
      <w:proofErr w:type="spellEnd"/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za </w:t>
      </w:r>
      <w:proofErr w:type="spellStart"/>
      <w:r w:rsidRPr="006F3265">
        <w:rPr>
          <w:rFonts w:asciiTheme="majorHAnsi" w:hAnsiTheme="majorHAnsi" w:cstheme="majorHAnsi"/>
          <w:b/>
          <w:bCs/>
          <w:sz w:val="28"/>
          <w:szCs w:val="28"/>
        </w:rPr>
        <w:t>plasman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224"/>
      </w:tblGrid>
      <w:tr w:rsidR="006F3265" w:rsidRPr="006F3265" w14:paraId="0038DABF" w14:textId="77777777" w:rsidTr="006F3265">
        <w:trPr>
          <w:tblHeader/>
          <w:tblCellSpacing w:w="15" w:type="dxa"/>
        </w:trPr>
        <w:tc>
          <w:tcPr>
            <w:tcW w:w="1421" w:type="dxa"/>
            <w:shd w:val="clear" w:color="auto" w:fill="EEECE1" w:themeFill="background2"/>
            <w:vAlign w:val="center"/>
            <w:hideMark/>
          </w:tcPr>
          <w:p w14:paraId="3467733C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2179" w:type="dxa"/>
            <w:shd w:val="clear" w:color="auto" w:fill="EEECE1" w:themeFill="background2"/>
            <w:vAlign w:val="center"/>
            <w:hideMark/>
          </w:tcPr>
          <w:p w14:paraId="7FBC91F8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Kategorija</w:t>
            </w:r>
            <w:proofErr w:type="spellEnd"/>
          </w:p>
        </w:tc>
      </w:tr>
      <w:tr w:rsidR="006F3265" w:rsidRPr="006F3265" w14:paraId="491DB1B0" w14:textId="77777777" w:rsidTr="006F3265">
        <w:trPr>
          <w:tblCellSpacing w:w="15" w:type="dxa"/>
        </w:trPr>
        <w:tc>
          <w:tcPr>
            <w:tcW w:w="1421" w:type="dxa"/>
            <w:vAlign w:val="center"/>
            <w:hideMark/>
          </w:tcPr>
          <w:p w14:paraId="202C8A69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65">
              <w:rPr>
                <w:rFonts w:asciiTheme="majorHAnsi" w:hAnsiTheme="majorHAnsi" w:cstheme="majorHAnsi"/>
                <w:sz w:val="24"/>
                <w:szCs w:val="24"/>
              </w:rPr>
              <w:t>09:00</w:t>
            </w:r>
          </w:p>
        </w:tc>
        <w:tc>
          <w:tcPr>
            <w:tcW w:w="2179" w:type="dxa"/>
            <w:vAlign w:val="center"/>
            <w:hideMark/>
          </w:tcPr>
          <w:p w14:paraId="67C69A63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65">
              <w:rPr>
                <w:rFonts w:asciiTheme="majorHAnsi" w:hAnsiTheme="majorHAnsi" w:cstheme="majorHAnsi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Theme="majorHAnsi" w:hAnsiTheme="majorHAnsi" w:cstheme="majorHAnsi"/>
                <w:sz w:val="24"/>
                <w:szCs w:val="24"/>
              </w:rPr>
              <w:t>žene</w:t>
            </w:r>
            <w:proofErr w:type="spellEnd"/>
          </w:p>
        </w:tc>
      </w:tr>
      <w:tr w:rsidR="006F3265" w:rsidRPr="006F3265" w14:paraId="2A26BF9D" w14:textId="77777777" w:rsidTr="006F3265">
        <w:trPr>
          <w:tblCellSpacing w:w="15" w:type="dxa"/>
        </w:trPr>
        <w:tc>
          <w:tcPr>
            <w:tcW w:w="1421" w:type="dxa"/>
            <w:vAlign w:val="center"/>
            <w:hideMark/>
          </w:tcPr>
          <w:p w14:paraId="13369218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65">
              <w:rPr>
                <w:rFonts w:asciiTheme="majorHAnsi" w:hAnsiTheme="majorHAnsi" w:cstheme="majorHAnsi"/>
                <w:sz w:val="24"/>
                <w:szCs w:val="24"/>
              </w:rPr>
              <w:t>10:00</w:t>
            </w:r>
          </w:p>
        </w:tc>
        <w:tc>
          <w:tcPr>
            <w:tcW w:w="2179" w:type="dxa"/>
            <w:vAlign w:val="center"/>
            <w:hideMark/>
          </w:tcPr>
          <w:p w14:paraId="2F8F5E70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65">
              <w:rPr>
                <w:rFonts w:asciiTheme="majorHAnsi" w:hAnsiTheme="majorHAnsi" w:cstheme="majorHAnsi"/>
                <w:sz w:val="24"/>
                <w:szCs w:val="24"/>
              </w:rPr>
              <w:t xml:space="preserve">U16 </w:t>
            </w:r>
            <w:proofErr w:type="spellStart"/>
            <w:r w:rsidRPr="006F3265">
              <w:rPr>
                <w:rFonts w:asciiTheme="majorHAnsi" w:hAnsiTheme="majorHAnsi" w:cstheme="majorHAnsi"/>
                <w:sz w:val="24"/>
                <w:szCs w:val="24"/>
              </w:rPr>
              <w:t>muškarci</w:t>
            </w:r>
            <w:proofErr w:type="spellEnd"/>
          </w:p>
        </w:tc>
      </w:tr>
      <w:tr w:rsidR="006F3265" w:rsidRPr="006F3265" w14:paraId="0864561D" w14:textId="77777777" w:rsidTr="006F3265">
        <w:trPr>
          <w:tblCellSpacing w:w="15" w:type="dxa"/>
        </w:trPr>
        <w:tc>
          <w:tcPr>
            <w:tcW w:w="1421" w:type="dxa"/>
            <w:vAlign w:val="center"/>
            <w:hideMark/>
          </w:tcPr>
          <w:p w14:paraId="2B91A41B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65">
              <w:rPr>
                <w:rFonts w:asciiTheme="majorHAnsi" w:hAnsiTheme="majorHAnsi" w:cstheme="majorHAnsi"/>
                <w:sz w:val="24"/>
                <w:szCs w:val="24"/>
              </w:rPr>
              <w:t>11:00</w:t>
            </w:r>
          </w:p>
        </w:tc>
        <w:tc>
          <w:tcPr>
            <w:tcW w:w="2179" w:type="dxa"/>
            <w:vAlign w:val="center"/>
            <w:hideMark/>
          </w:tcPr>
          <w:p w14:paraId="0D5170E2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65">
              <w:rPr>
                <w:rFonts w:asciiTheme="majorHAnsi" w:hAnsiTheme="majorHAnsi" w:cstheme="majorHAnsi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Theme="majorHAnsi" w:hAnsiTheme="majorHAnsi" w:cstheme="majorHAnsi"/>
                <w:sz w:val="24"/>
                <w:szCs w:val="24"/>
              </w:rPr>
              <w:t>žene</w:t>
            </w:r>
            <w:proofErr w:type="spellEnd"/>
          </w:p>
        </w:tc>
      </w:tr>
    </w:tbl>
    <w:p w14:paraId="776BA754" w14:textId="77777777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95B114F" w14:textId="48A70EEB" w:rsidR="006F3265" w:rsidRP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F3265">
        <w:rPr>
          <w:rFonts w:asciiTheme="majorHAnsi" w:hAnsiTheme="majorHAnsi" w:cstheme="majorHAnsi"/>
          <w:b/>
          <w:bCs/>
          <w:sz w:val="28"/>
          <w:szCs w:val="28"/>
        </w:rPr>
        <w:t>Polufinala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501"/>
      </w:tblGrid>
      <w:tr w:rsidR="006F3265" w:rsidRPr="006F3265" w14:paraId="4661F914" w14:textId="77777777" w:rsidTr="006F3265">
        <w:trPr>
          <w:tblHeader/>
          <w:tblCellSpacing w:w="15" w:type="dxa"/>
        </w:trPr>
        <w:tc>
          <w:tcPr>
            <w:tcW w:w="1345" w:type="dxa"/>
            <w:shd w:val="clear" w:color="auto" w:fill="EEECE1" w:themeFill="background2"/>
            <w:vAlign w:val="center"/>
            <w:hideMark/>
          </w:tcPr>
          <w:p w14:paraId="4C6DCF3F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2BB47E67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Kategorija</w:t>
            </w:r>
            <w:proofErr w:type="spellEnd"/>
          </w:p>
        </w:tc>
      </w:tr>
      <w:tr w:rsidR="006F3265" w:rsidRPr="006F3265" w14:paraId="2D2C5BDF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379D4EEE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28E9D20F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</w:tr>
      <w:tr w:rsidR="006F3265" w:rsidRPr="006F3265" w14:paraId="6D17F7F8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19CD4C5C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73F730CC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</w:tr>
      <w:tr w:rsidR="006F3265" w:rsidRPr="006F3265" w14:paraId="0889D4F2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4B90DAA8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0F2138B9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(Grupa A)</w:t>
            </w:r>
          </w:p>
        </w:tc>
      </w:tr>
    </w:tbl>
    <w:p w14:paraId="503D35AF" w14:textId="77777777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0E2D197" w14:textId="621F891C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Za 3.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>jesto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954"/>
      </w:tblGrid>
      <w:tr w:rsidR="006F3265" w:rsidRPr="006F3265" w14:paraId="5F1B5586" w14:textId="77777777" w:rsidTr="006F3265">
        <w:trPr>
          <w:tblHeader/>
          <w:tblCellSpacing w:w="15" w:type="dxa"/>
        </w:trPr>
        <w:tc>
          <w:tcPr>
            <w:tcW w:w="1421" w:type="dxa"/>
            <w:vAlign w:val="center"/>
            <w:hideMark/>
          </w:tcPr>
          <w:p w14:paraId="28024184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1909" w:type="dxa"/>
            <w:vAlign w:val="center"/>
            <w:hideMark/>
          </w:tcPr>
          <w:p w14:paraId="7998344D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Kategorija</w:t>
            </w:r>
            <w:proofErr w:type="spellEnd"/>
          </w:p>
        </w:tc>
      </w:tr>
      <w:tr w:rsidR="006F3265" w:rsidRPr="006F3265" w14:paraId="2A5A4B8D" w14:textId="77777777" w:rsidTr="006F3265">
        <w:trPr>
          <w:tblCellSpacing w:w="15" w:type="dxa"/>
        </w:trPr>
        <w:tc>
          <w:tcPr>
            <w:tcW w:w="1421" w:type="dxa"/>
            <w:vAlign w:val="center"/>
            <w:hideMark/>
          </w:tcPr>
          <w:p w14:paraId="36ACD0B8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14:45</w:t>
            </w:r>
          </w:p>
        </w:tc>
        <w:tc>
          <w:tcPr>
            <w:tcW w:w="1909" w:type="dxa"/>
            <w:vAlign w:val="center"/>
            <w:hideMark/>
          </w:tcPr>
          <w:p w14:paraId="1ECFF0EC" w14:textId="77777777" w:rsidR="006F3265" w:rsidRPr="006F3265" w:rsidRDefault="006F3265" w:rsidP="006F326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U16 </w:t>
            </w:r>
            <w:proofErr w:type="spellStart"/>
            <w:r w:rsidRPr="006F326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muškarci</w:t>
            </w:r>
            <w:proofErr w:type="spellEnd"/>
          </w:p>
        </w:tc>
      </w:tr>
    </w:tbl>
    <w:p w14:paraId="5484B638" w14:textId="77777777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8C1B8B1" w14:textId="65C3C091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Finale</w:t>
      </w:r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030"/>
      </w:tblGrid>
      <w:tr w:rsidR="006F3265" w:rsidRPr="006F3265" w14:paraId="625E9D66" w14:textId="77777777" w:rsidTr="006F3265">
        <w:trPr>
          <w:tblHeader/>
          <w:tblCellSpacing w:w="15" w:type="dxa"/>
        </w:trPr>
        <w:tc>
          <w:tcPr>
            <w:tcW w:w="1345" w:type="dxa"/>
            <w:vAlign w:val="center"/>
            <w:hideMark/>
          </w:tcPr>
          <w:p w14:paraId="26518A7D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13AA87E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</w:tr>
      <w:tr w:rsidR="006F3265" w:rsidRPr="006F3265" w14:paraId="4F38EE41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62C931A9" w14:textId="77777777" w:rsidR="006F3265" w:rsidRPr="006F3265" w:rsidRDefault="006F3265" w:rsidP="006F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985" w:type="dxa"/>
            <w:vAlign w:val="center"/>
            <w:hideMark/>
          </w:tcPr>
          <w:p w14:paraId="5B8317E7" w14:textId="77777777" w:rsidR="006F3265" w:rsidRPr="006F3265" w:rsidRDefault="006F3265" w:rsidP="006F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</w:tr>
    </w:tbl>
    <w:p w14:paraId="248A7B9F" w14:textId="77777777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E5596F4" w14:textId="77777777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2B1D4CC" w14:textId="7359BF65" w:rsidR="006F3265" w:rsidRPr="006F3265" w:rsidRDefault="006F3265" w:rsidP="006F326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6F3265">
        <w:rPr>
          <w:rFonts w:ascii="Segoe UI Emoji" w:eastAsia="Times New Roman" w:hAnsi="Segoe UI Emoji" w:cs="Segoe UI Emoji"/>
          <w:b/>
          <w:bCs/>
          <w:sz w:val="28"/>
          <w:szCs w:val="28"/>
        </w:rPr>
        <w:lastRenderedPageBreak/>
        <w:t>📍</w:t>
      </w:r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SPORTSKI CENTAR</w:t>
      </w:r>
      <w:r w:rsidR="00D4492D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proofErr w:type="gramStart"/>
      <w:r w:rsidR="00D4492D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ROŽAJE </w:t>
      </w:r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–</w:t>
      </w:r>
      <w:proofErr w:type="gramEnd"/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DVORANA</w:t>
      </w:r>
    </w:p>
    <w:p w14:paraId="0B3D8708" w14:textId="77777777" w:rsidR="006F3265" w:rsidRPr="006F3265" w:rsidRDefault="006F3265" w:rsidP="00D4492D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6F3265">
        <w:rPr>
          <w:rFonts w:ascii="Segoe UI Emoji" w:eastAsia="Times New Roman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>Razigravanje</w:t>
      </w:r>
      <w:proofErr w:type="spellEnd"/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za </w:t>
      </w:r>
      <w:proofErr w:type="spellStart"/>
      <w:r w:rsidRPr="006F3265">
        <w:rPr>
          <w:rFonts w:asciiTheme="majorHAnsi" w:eastAsia="Times New Roman" w:hAnsiTheme="majorHAnsi" w:cstheme="majorHAnsi"/>
          <w:b/>
          <w:bCs/>
          <w:sz w:val="28"/>
          <w:szCs w:val="28"/>
        </w:rPr>
        <w:t>plasman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030"/>
      </w:tblGrid>
      <w:tr w:rsidR="006F3265" w:rsidRPr="006F3265" w14:paraId="2D4B6DC5" w14:textId="77777777" w:rsidTr="006F3265">
        <w:trPr>
          <w:tblHeader/>
          <w:tblCellSpacing w:w="15" w:type="dxa"/>
        </w:trPr>
        <w:tc>
          <w:tcPr>
            <w:tcW w:w="1345" w:type="dxa"/>
            <w:shd w:val="clear" w:color="auto" w:fill="EEECE1" w:themeFill="background2"/>
            <w:vAlign w:val="center"/>
            <w:hideMark/>
          </w:tcPr>
          <w:p w14:paraId="6D9BE4CB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1985" w:type="dxa"/>
            <w:shd w:val="clear" w:color="auto" w:fill="EEECE1" w:themeFill="background2"/>
            <w:vAlign w:val="center"/>
            <w:hideMark/>
          </w:tcPr>
          <w:p w14:paraId="10A53769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</w:tr>
      <w:tr w:rsidR="006F3265" w:rsidRPr="006F3265" w14:paraId="0384B13A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41BEE201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985" w:type="dxa"/>
            <w:vAlign w:val="center"/>
            <w:hideMark/>
          </w:tcPr>
          <w:p w14:paraId="52F1061F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</w:tr>
      <w:tr w:rsidR="006F3265" w:rsidRPr="006F3265" w14:paraId="28D42843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148FA902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  <w:hideMark/>
          </w:tcPr>
          <w:p w14:paraId="66536846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</w:tr>
    </w:tbl>
    <w:p w14:paraId="456F9794" w14:textId="77777777" w:rsidR="006F3265" w:rsidRDefault="006F3265" w:rsidP="00D4492D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3A1724F2" w14:textId="2DBC0082" w:rsidR="006F3265" w:rsidRDefault="006F326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F3265">
        <w:rPr>
          <w:rFonts w:asciiTheme="majorHAnsi" w:hAnsiTheme="majorHAnsi" w:cstheme="majorHAnsi"/>
          <w:b/>
          <w:bCs/>
          <w:sz w:val="28"/>
          <w:szCs w:val="28"/>
        </w:rPr>
        <w:t>Polufinala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488"/>
      </w:tblGrid>
      <w:tr w:rsidR="006F3265" w:rsidRPr="006F3265" w14:paraId="712A4508" w14:textId="77777777" w:rsidTr="006F3265">
        <w:trPr>
          <w:tblHeader/>
          <w:tblCellSpacing w:w="15" w:type="dxa"/>
        </w:trPr>
        <w:tc>
          <w:tcPr>
            <w:tcW w:w="1345" w:type="dxa"/>
            <w:shd w:val="clear" w:color="auto" w:fill="EEECE1" w:themeFill="background2"/>
            <w:vAlign w:val="center"/>
            <w:hideMark/>
          </w:tcPr>
          <w:p w14:paraId="42570BE1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206F8411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  <w:proofErr w:type="spellEnd"/>
          </w:p>
        </w:tc>
      </w:tr>
      <w:tr w:rsidR="006F3265" w:rsidRPr="006F3265" w14:paraId="682E24B8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7DA74155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14825CC8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</w:tr>
      <w:tr w:rsidR="006F3265" w:rsidRPr="006F3265" w14:paraId="0808E655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4D438C4C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336A1734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</w:tr>
      <w:tr w:rsidR="006F3265" w:rsidRPr="006F3265" w14:paraId="33371D84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58790672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35F92CC4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U16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(Grupa B)</w:t>
            </w:r>
          </w:p>
        </w:tc>
      </w:tr>
    </w:tbl>
    <w:p w14:paraId="258C3E6A" w14:textId="77777777" w:rsidR="006F3265" w:rsidRDefault="006F3265" w:rsidP="00D4492D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5A656469" w14:textId="193D12DF" w:rsidR="006F3265" w:rsidRDefault="006F3265" w:rsidP="00D4492D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6F32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 xml:space="preserve"> Za 3. </w:t>
      </w:r>
      <w:proofErr w:type="spellStart"/>
      <w:r w:rsidRPr="006F3265">
        <w:rPr>
          <w:rFonts w:asciiTheme="majorHAnsi" w:hAnsiTheme="majorHAnsi" w:cstheme="majorHAnsi"/>
          <w:b/>
          <w:bCs/>
          <w:sz w:val="28"/>
          <w:szCs w:val="28"/>
        </w:rPr>
        <w:t>M</w:t>
      </w:r>
      <w:r w:rsidRPr="006F3265">
        <w:rPr>
          <w:rFonts w:asciiTheme="majorHAnsi" w:hAnsiTheme="majorHAnsi" w:cstheme="majorHAnsi"/>
          <w:b/>
          <w:bCs/>
          <w:sz w:val="28"/>
          <w:szCs w:val="28"/>
        </w:rPr>
        <w:t>jesto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480"/>
      </w:tblGrid>
      <w:tr w:rsidR="006F3265" w:rsidRPr="006F3265" w14:paraId="666EF0B3" w14:textId="77777777" w:rsidTr="006F3265">
        <w:trPr>
          <w:tblHeader/>
          <w:tblCellSpacing w:w="15" w:type="dxa"/>
        </w:trPr>
        <w:tc>
          <w:tcPr>
            <w:tcW w:w="1345" w:type="dxa"/>
            <w:shd w:val="clear" w:color="auto" w:fill="EEECE1" w:themeFill="background2"/>
            <w:vAlign w:val="center"/>
            <w:hideMark/>
          </w:tcPr>
          <w:p w14:paraId="2D5E7FAF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2435" w:type="dxa"/>
            <w:shd w:val="clear" w:color="auto" w:fill="EEECE1" w:themeFill="background2"/>
            <w:vAlign w:val="center"/>
            <w:hideMark/>
          </w:tcPr>
          <w:p w14:paraId="1D5524BC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3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Kategorija</w:t>
            </w:r>
            <w:proofErr w:type="spellEnd"/>
          </w:p>
        </w:tc>
      </w:tr>
      <w:tr w:rsidR="006F3265" w:rsidRPr="006F3265" w14:paraId="31C3D628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4914E9E7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435" w:type="dxa"/>
            <w:vAlign w:val="center"/>
            <w:hideMark/>
          </w:tcPr>
          <w:p w14:paraId="425E2BD1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muškarci</w:t>
            </w:r>
            <w:proofErr w:type="spellEnd"/>
          </w:p>
        </w:tc>
      </w:tr>
      <w:tr w:rsidR="006F3265" w:rsidRPr="006F3265" w14:paraId="0A44F041" w14:textId="77777777" w:rsidTr="006F3265">
        <w:trPr>
          <w:tblCellSpacing w:w="15" w:type="dxa"/>
        </w:trPr>
        <w:tc>
          <w:tcPr>
            <w:tcW w:w="1345" w:type="dxa"/>
            <w:vAlign w:val="center"/>
            <w:hideMark/>
          </w:tcPr>
          <w:p w14:paraId="40FB7F38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2435" w:type="dxa"/>
            <w:vAlign w:val="center"/>
            <w:hideMark/>
          </w:tcPr>
          <w:p w14:paraId="0B4C5426" w14:textId="77777777" w:rsidR="006F3265" w:rsidRPr="006F3265" w:rsidRDefault="006F3265" w:rsidP="006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U14 </w:t>
            </w:r>
            <w:proofErr w:type="spellStart"/>
            <w:r w:rsidRPr="006F3265">
              <w:rPr>
                <w:rFonts w:ascii="Times New Roman" w:eastAsia="Times New Roman" w:hAnsi="Times New Roman" w:cs="Times New Roman"/>
                <w:sz w:val="24"/>
                <w:szCs w:val="24"/>
              </w:rPr>
              <w:t>žene</w:t>
            </w:r>
            <w:proofErr w:type="spellEnd"/>
          </w:p>
        </w:tc>
      </w:tr>
    </w:tbl>
    <w:p w14:paraId="70532414" w14:textId="77777777" w:rsidR="00D4492D" w:rsidRDefault="00D4492D" w:rsidP="00D4492D">
      <w:pPr>
        <w:spacing w:after="0"/>
        <w:rPr>
          <w:rFonts w:ascii="Segoe UI Emoji" w:hAnsi="Segoe UI Emoji" w:cs="Segoe UI Emoji"/>
          <w:b/>
          <w:bCs/>
          <w:sz w:val="28"/>
          <w:szCs w:val="28"/>
        </w:rPr>
      </w:pPr>
    </w:p>
    <w:p w14:paraId="46276545" w14:textId="3E4175DB" w:rsidR="00D4492D" w:rsidRDefault="00D4492D" w:rsidP="00D4492D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D4492D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D4492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4492D">
        <w:rPr>
          <w:rFonts w:asciiTheme="majorHAnsi" w:hAnsiTheme="majorHAnsi" w:cstheme="majorHAnsi"/>
          <w:b/>
          <w:bCs/>
          <w:sz w:val="28"/>
          <w:szCs w:val="28"/>
        </w:rPr>
        <w:t>Finala</w:t>
      </w:r>
      <w:proofErr w:type="spellEnd"/>
    </w:p>
    <w:tbl>
      <w:tblPr>
        <w:tblW w:w="0" w:type="auto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404"/>
      </w:tblGrid>
      <w:tr w:rsidR="00D4492D" w:rsidRPr="00D4492D" w14:paraId="37F383A7" w14:textId="77777777" w:rsidTr="00D4492D">
        <w:trPr>
          <w:tblHeader/>
          <w:tblCellSpacing w:w="15" w:type="dxa"/>
        </w:trPr>
        <w:tc>
          <w:tcPr>
            <w:tcW w:w="1421" w:type="dxa"/>
            <w:shd w:val="clear" w:color="auto" w:fill="EEECE1" w:themeFill="background2"/>
            <w:vAlign w:val="center"/>
            <w:hideMark/>
          </w:tcPr>
          <w:p w14:paraId="78834125" w14:textId="77777777" w:rsidR="00D4492D" w:rsidRPr="00D4492D" w:rsidRDefault="00D4492D" w:rsidP="00D4492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D4492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Vrijeme</w:t>
            </w:r>
            <w:proofErr w:type="spellEnd"/>
          </w:p>
        </w:tc>
        <w:tc>
          <w:tcPr>
            <w:tcW w:w="2359" w:type="dxa"/>
            <w:shd w:val="clear" w:color="auto" w:fill="EEECE1" w:themeFill="background2"/>
            <w:vAlign w:val="center"/>
            <w:hideMark/>
          </w:tcPr>
          <w:p w14:paraId="5E6731EF" w14:textId="77777777" w:rsidR="00D4492D" w:rsidRPr="00D4492D" w:rsidRDefault="00D4492D" w:rsidP="00D4492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D4492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Kategorija</w:t>
            </w:r>
            <w:proofErr w:type="spellEnd"/>
          </w:p>
        </w:tc>
      </w:tr>
      <w:tr w:rsidR="00D4492D" w:rsidRPr="00D4492D" w14:paraId="4C3B825D" w14:textId="77777777" w:rsidTr="00D4492D">
        <w:trPr>
          <w:tblCellSpacing w:w="15" w:type="dxa"/>
        </w:trPr>
        <w:tc>
          <w:tcPr>
            <w:tcW w:w="1421" w:type="dxa"/>
            <w:vAlign w:val="center"/>
            <w:hideMark/>
          </w:tcPr>
          <w:p w14:paraId="140E71BE" w14:textId="77777777" w:rsidR="00D4492D" w:rsidRPr="00D4492D" w:rsidRDefault="00D4492D" w:rsidP="00D449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492D">
              <w:rPr>
                <w:rFonts w:asciiTheme="majorHAnsi" w:hAnsiTheme="majorHAnsi" w:cstheme="majorHAnsi"/>
                <w:sz w:val="24"/>
                <w:szCs w:val="24"/>
              </w:rPr>
              <w:t>17:00</w:t>
            </w:r>
          </w:p>
        </w:tc>
        <w:tc>
          <w:tcPr>
            <w:tcW w:w="2359" w:type="dxa"/>
            <w:vAlign w:val="center"/>
            <w:hideMark/>
          </w:tcPr>
          <w:p w14:paraId="092E31DC" w14:textId="77777777" w:rsidR="00D4492D" w:rsidRPr="00D4492D" w:rsidRDefault="00D4492D" w:rsidP="00D449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492D">
              <w:rPr>
                <w:rFonts w:asciiTheme="majorHAnsi" w:hAnsiTheme="majorHAnsi" w:cstheme="majorHAnsi"/>
                <w:sz w:val="24"/>
                <w:szCs w:val="24"/>
              </w:rPr>
              <w:t xml:space="preserve">U14 </w:t>
            </w:r>
            <w:proofErr w:type="spellStart"/>
            <w:r w:rsidRPr="00D4492D">
              <w:rPr>
                <w:rFonts w:asciiTheme="majorHAnsi" w:hAnsiTheme="majorHAnsi" w:cstheme="majorHAnsi"/>
                <w:sz w:val="24"/>
                <w:szCs w:val="24"/>
              </w:rPr>
              <w:t>žene</w:t>
            </w:r>
            <w:proofErr w:type="spellEnd"/>
          </w:p>
        </w:tc>
      </w:tr>
      <w:tr w:rsidR="00D4492D" w:rsidRPr="00D4492D" w14:paraId="041DF090" w14:textId="77777777" w:rsidTr="00D4492D">
        <w:trPr>
          <w:tblCellSpacing w:w="15" w:type="dxa"/>
        </w:trPr>
        <w:tc>
          <w:tcPr>
            <w:tcW w:w="1421" w:type="dxa"/>
            <w:vAlign w:val="center"/>
            <w:hideMark/>
          </w:tcPr>
          <w:p w14:paraId="22050187" w14:textId="77777777" w:rsidR="00D4492D" w:rsidRPr="00D4492D" w:rsidRDefault="00D4492D" w:rsidP="00D449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492D">
              <w:rPr>
                <w:rFonts w:asciiTheme="majorHAnsi" w:hAnsiTheme="majorHAnsi" w:cstheme="majorHAnsi"/>
                <w:sz w:val="24"/>
                <w:szCs w:val="24"/>
              </w:rPr>
              <w:t>18:30</w:t>
            </w:r>
          </w:p>
        </w:tc>
        <w:tc>
          <w:tcPr>
            <w:tcW w:w="2359" w:type="dxa"/>
            <w:vAlign w:val="center"/>
            <w:hideMark/>
          </w:tcPr>
          <w:p w14:paraId="3518666B" w14:textId="77777777" w:rsidR="00D4492D" w:rsidRPr="00D4492D" w:rsidRDefault="00D4492D" w:rsidP="00D449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492D">
              <w:rPr>
                <w:rFonts w:asciiTheme="majorHAnsi" w:hAnsiTheme="majorHAnsi" w:cstheme="majorHAnsi"/>
                <w:sz w:val="24"/>
                <w:szCs w:val="24"/>
              </w:rPr>
              <w:t xml:space="preserve">U16 </w:t>
            </w:r>
            <w:proofErr w:type="spellStart"/>
            <w:r w:rsidRPr="00D4492D">
              <w:rPr>
                <w:rFonts w:asciiTheme="majorHAnsi" w:hAnsiTheme="majorHAnsi" w:cstheme="majorHAnsi"/>
                <w:sz w:val="24"/>
                <w:szCs w:val="24"/>
              </w:rPr>
              <w:t>muškarci</w:t>
            </w:r>
            <w:proofErr w:type="spellEnd"/>
          </w:p>
        </w:tc>
      </w:tr>
    </w:tbl>
    <w:p w14:paraId="13741699" w14:textId="77777777" w:rsidR="00D4492D" w:rsidRDefault="00D4492D" w:rsidP="00D4492D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6E3CEF59" w14:textId="77777777" w:rsidR="00D4492D" w:rsidRPr="00D4492D" w:rsidRDefault="00D4492D" w:rsidP="00D449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92D">
        <w:rPr>
          <w:rFonts w:ascii="Segoe UI Emoji" w:eastAsia="Times New Roman" w:hAnsi="Segoe UI Emoji" w:cs="Segoe UI Emoji"/>
          <w:b/>
          <w:bCs/>
          <w:sz w:val="28"/>
          <w:szCs w:val="28"/>
        </w:rPr>
        <w:t>🎯</w:t>
      </w:r>
      <w:r w:rsidRPr="00D449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92D">
        <w:rPr>
          <w:rFonts w:ascii="Times New Roman" w:eastAsia="Times New Roman" w:hAnsi="Times New Roman" w:cs="Times New Roman"/>
          <w:b/>
          <w:bCs/>
          <w:sz w:val="28"/>
          <w:szCs w:val="28"/>
        </w:rPr>
        <w:t>Poseban</w:t>
      </w:r>
      <w:proofErr w:type="spellEnd"/>
      <w:r w:rsidRPr="00D449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program</w:t>
      </w:r>
    </w:p>
    <w:p w14:paraId="32B70BDD" w14:textId="77777777" w:rsidR="00D4492D" w:rsidRPr="00D4492D" w:rsidRDefault="00D4492D" w:rsidP="00D449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Tokom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poluvremena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ženskog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i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muškog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finala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>:</w:t>
      </w:r>
      <w:r w:rsidRPr="00D4492D">
        <w:rPr>
          <w:rFonts w:asciiTheme="majorHAnsi" w:eastAsia="Times New Roman" w:hAnsiTheme="majorHAnsi" w:cstheme="majorHAnsi"/>
          <w:sz w:val="24"/>
          <w:szCs w:val="24"/>
        </w:rPr>
        <w:br/>
      </w:r>
      <w:r w:rsidRPr="00D4492D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Takmičenje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u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šutu</w:t>
      </w:r>
      <w:proofErr w:type="spellEnd"/>
      <w:r w:rsidRPr="00D4492D">
        <w:rPr>
          <w:rFonts w:asciiTheme="majorHAnsi" w:eastAsia="Times New Roman" w:hAnsiTheme="majorHAnsi" w:cstheme="majorHAnsi"/>
          <w:sz w:val="24"/>
          <w:szCs w:val="24"/>
        </w:rPr>
        <w:t xml:space="preserve"> za tri </w:t>
      </w:r>
      <w:proofErr w:type="spellStart"/>
      <w:r w:rsidRPr="00D4492D">
        <w:rPr>
          <w:rFonts w:asciiTheme="majorHAnsi" w:eastAsia="Times New Roman" w:hAnsiTheme="majorHAnsi" w:cstheme="majorHAnsi"/>
          <w:sz w:val="24"/>
          <w:szCs w:val="24"/>
        </w:rPr>
        <w:t>poena</w:t>
      </w:r>
      <w:proofErr w:type="spellEnd"/>
    </w:p>
    <w:p w14:paraId="61CC3C79" w14:textId="516167DF" w:rsidR="00D4492D" w:rsidRDefault="00D4492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4492D">
        <w:rPr>
          <w:rFonts w:ascii="Segoe UI Emoji" w:hAnsi="Segoe UI Emoji" w:cs="Segoe UI Emoji"/>
          <w:b/>
          <w:bCs/>
          <w:sz w:val="28"/>
          <w:szCs w:val="28"/>
        </w:rPr>
        <w:t>🏆</w:t>
      </w:r>
      <w:r w:rsidRPr="00D4492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4492D">
        <w:rPr>
          <w:rFonts w:asciiTheme="majorHAnsi" w:hAnsiTheme="majorHAnsi" w:cstheme="majorHAnsi"/>
          <w:b/>
          <w:bCs/>
          <w:sz w:val="28"/>
          <w:szCs w:val="28"/>
        </w:rPr>
        <w:t>Zatvaranje</w:t>
      </w:r>
      <w:proofErr w:type="spellEnd"/>
      <w:r w:rsidRPr="00D4492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D4492D">
        <w:rPr>
          <w:rFonts w:asciiTheme="majorHAnsi" w:hAnsiTheme="majorHAnsi" w:cstheme="majorHAnsi"/>
          <w:b/>
          <w:bCs/>
          <w:sz w:val="28"/>
          <w:szCs w:val="28"/>
        </w:rPr>
        <w:t>turnira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4442"/>
      </w:tblGrid>
      <w:tr w:rsidR="00D4492D" w:rsidRPr="00D4492D" w14:paraId="208BD477" w14:textId="77777777" w:rsidTr="00D4492D">
        <w:trPr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05046270" w14:textId="77777777" w:rsidR="00D4492D" w:rsidRPr="00D4492D" w:rsidRDefault="00D4492D" w:rsidP="00D4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144119EA" w14:textId="77777777" w:rsidR="00D4492D" w:rsidRPr="00D4492D" w:rsidRDefault="00D4492D" w:rsidP="00D4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Događaj</w:t>
            </w:r>
            <w:proofErr w:type="spellEnd"/>
          </w:p>
        </w:tc>
      </w:tr>
      <w:tr w:rsidR="00D4492D" w:rsidRPr="00D4492D" w14:paraId="6F0C5D6F" w14:textId="77777777" w:rsidTr="00D449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2A463" w14:textId="77777777" w:rsidR="00D4492D" w:rsidRPr="00D4492D" w:rsidRDefault="00D4492D" w:rsidP="00D4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7649248E" w14:textId="77777777" w:rsidR="00D4492D" w:rsidRPr="00D4492D" w:rsidRDefault="00D4492D" w:rsidP="00D4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Dodjela</w:t>
            </w:r>
            <w:proofErr w:type="spellEnd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medalja</w:t>
            </w:r>
            <w:proofErr w:type="spellEnd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pehara</w:t>
            </w:r>
            <w:proofErr w:type="spellEnd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zatvaranje</w:t>
            </w:r>
            <w:proofErr w:type="spellEnd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2D">
              <w:rPr>
                <w:rFonts w:ascii="Times New Roman" w:eastAsia="Times New Roman" w:hAnsi="Times New Roman" w:cs="Times New Roman"/>
                <w:sz w:val="24"/>
                <w:szCs w:val="24"/>
              </w:rPr>
              <w:t>turnira</w:t>
            </w:r>
            <w:proofErr w:type="spellEnd"/>
          </w:p>
        </w:tc>
      </w:tr>
    </w:tbl>
    <w:p w14:paraId="53E28D6C" w14:textId="77777777" w:rsidR="00D4492D" w:rsidRPr="00D4492D" w:rsidRDefault="00D4492D">
      <w:pPr>
        <w:rPr>
          <w:rFonts w:asciiTheme="majorHAnsi" w:hAnsiTheme="majorHAnsi" w:cstheme="majorHAnsi"/>
          <w:b/>
          <w:bCs/>
          <w:sz w:val="28"/>
          <w:szCs w:val="28"/>
        </w:rPr>
      </w:pPr>
    </w:p>
    <w:sectPr w:rsidR="00D4492D" w:rsidRPr="00D449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114D" w14:textId="77777777" w:rsidR="00463180" w:rsidRDefault="00463180" w:rsidP="0022200D">
      <w:pPr>
        <w:spacing w:after="0" w:line="240" w:lineRule="auto"/>
      </w:pPr>
      <w:r>
        <w:separator/>
      </w:r>
    </w:p>
  </w:endnote>
  <w:endnote w:type="continuationSeparator" w:id="0">
    <w:p w14:paraId="6E2660E4" w14:textId="77777777" w:rsidR="00463180" w:rsidRDefault="00463180" w:rsidP="0022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22BF" w14:textId="77777777" w:rsidR="00463180" w:rsidRDefault="00463180" w:rsidP="0022200D">
      <w:pPr>
        <w:spacing w:after="0" w:line="240" w:lineRule="auto"/>
      </w:pPr>
      <w:r>
        <w:separator/>
      </w:r>
    </w:p>
  </w:footnote>
  <w:footnote w:type="continuationSeparator" w:id="0">
    <w:p w14:paraId="56B9BBE7" w14:textId="77777777" w:rsidR="00463180" w:rsidRDefault="00463180" w:rsidP="00222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D67CDA"/>
    <w:multiLevelType w:val="multilevel"/>
    <w:tmpl w:val="164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757467">
    <w:abstractNumId w:val="8"/>
  </w:num>
  <w:num w:numId="2" w16cid:durableId="761873135">
    <w:abstractNumId w:val="6"/>
  </w:num>
  <w:num w:numId="3" w16cid:durableId="1757629334">
    <w:abstractNumId w:val="5"/>
  </w:num>
  <w:num w:numId="4" w16cid:durableId="2090694660">
    <w:abstractNumId w:val="4"/>
  </w:num>
  <w:num w:numId="5" w16cid:durableId="2034643848">
    <w:abstractNumId w:val="7"/>
  </w:num>
  <w:num w:numId="6" w16cid:durableId="763108902">
    <w:abstractNumId w:val="3"/>
  </w:num>
  <w:num w:numId="7" w16cid:durableId="1052386823">
    <w:abstractNumId w:val="2"/>
  </w:num>
  <w:num w:numId="8" w16cid:durableId="187065533">
    <w:abstractNumId w:val="1"/>
  </w:num>
  <w:num w:numId="9" w16cid:durableId="691032526">
    <w:abstractNumId w:val="0"/>
  </w:num>
  <w:num w:numId="10" w16cid:durableId="1860773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CB5"/>
    <w:rsid w:val="00144ECD"/>
    <w:rsid w:val="0015074B"/>
    <w:rsid w:val="0022200D"/>
    <w:rsid w:val="0029639D"/>
    <w:rsid w:val="00326F90"/>
    <w:rsid w:val="00463180"/>
    <w:rsid w:val="0049242E"/>
    <w:rsid w:val="004C5D29"/>
    <w:rsid w:val="004F4CB0"/>
    <w:rsid w:val="005B750F"/>
    <w:rsid w:val="006B5367"/>
    <w:rsid w:val="006E78AC"/>
    <w:rsid w:val="006F3265"/>
    <w:rsid w:val="007410F7"/>
    <w:rsid w:val="007C22A2"/>
    <w:rsid w:val="00AA1D8D"/>
    <w:rsid w:val="00AA5D19"/>
    <w:rsid w:val="00B05656"/>
    <w:rsid w:val="00B47730"/>
    <w:rsid w:val="00B96026"/>
    <w:rsid w:val="00BE377E"/>
    <w:rsid w:val="00CB0664"/>
    <w:rsid w:val="00D04358"/>
    <w:rsid w:val="00D4492D"/>
    <w:rsid w:val="00FC59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63CDC"/>
  <w14:defaultImageDpi w14:val="300"/>
  <w15:docId w15:val="{DD5A7665-C521-0A46-B8C3-DAD161E7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4F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Armin Murić</cp:lastModifiedBy>
  <cp:revision>11</cp:revision>
  <cp:lastPrinted>2026-04-21T09:46:00Z</cp:lastPrinted>
  <dcterms:created xsi:type="dcterms:W3CDTF">2026-04-21T07:40:00Z</dcterms:created>
  <dcterms:modified xsi:type="dcterms:W3CDTF">2026-04-22T07:07:00Z</dcterms:modified>
  <cp:category/>
</cp:coreProperties>
</file>